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UV.2021.33 vom 16. August 2021</w:t>
      </w:r>
    </w:p>
    <w:p>
      <w:r>
        <w:t>Bs Sozialversicherungsgericht, 2021-08-16, DE</w:t>
      </w:r>
    </w:p>
    <w:p>
      <w:r>
        <w:rPr>
          <w:b/>
        </w:rPr>
        <w:t xml:space="preserve">Quelle: </w:t>
      </w:r>
      <w:r>
        <w:t>https://mcp.opencaselaw.ch/entscheid/bs_sozialversicherungsgericht_UV.2021.33</w:t>
      </w:r>
    </w:p>
    <w:p>
      <w:r>
        <w:t>FR: BS_SOZIALVERSICHERUNGSGERICHT UV.2021.33 du 16 août 2021</w:t>
      </w:r>
    </w:p>
    <w:p>
      <w:r>
        <w:t>IT: BS_SOZIALVERSICHERUNGSGERICHT UV.2021.33 del 16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Januar 2022</w:t>
      </w:r>
    </w:p>
    <w:p>
      <w:r>
        <w:t>Mitwirkende</w:t>
      </w:r>
    </w:p>
    <w:p>
      <w:r>
        <w:t>lic. iur. R. Schnyder (Vorsitz), P. Kaderli,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UV.2021.33</w:t>
      </w:r>
    </w:p>
    <w:p>
      <w:r>
        <w:t>Einspracheentscheid vom 16. August 2021</w:t>
      </w:r>
    </w:p>
    <w:p>
      <w:r>
        <w:t>Beschwerde abgewiesen. Thoraxschmerzen im Rahmen der Rückfallmeldung nicht auf den Unfall zurückzuführen.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