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UV.2021.32 vom 12. Mai 2022</w:t>
      </w:r>
    </w:p>
    <w:p>
      <w:r>
        <w:t>Bs Sozialversicherungsgericht, 2022-05-12, DE</w:t>
      </w:r>
    </w:p>
    <w:p>
      <w:r>
        <w:rPr>
          <w:b/>
        </w:rPr>
        <w:t xml:space="preserve">Quelle: </w:t>
      </w:r>
      <w:r>
        <w:t>https://mcp.opencaselaw.ch/entscheid/bs_sozialversicherungsgericht_UV.2021.32</w:t>
      </w:r>
    </w:p>
    <w:p>
      <w:r>
        <w:t>FR: BS_SOZIALVERSICHERUNGSGERICHT UV.2021.32 du 12 mai 2022</w:t>
      </w:r>
    </w:p>
    <w:p>
      <w:r>
        <w:t>IT: BS_SOZIALVERSICHERUNGSGERICHT UV.2021.32 del 12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Mai 2022</w:t>
      </w:r>
    </w:p>
    <w:p>
      <w:r>
        <w:t>Mitwirkende</w:t>
      </w:r>
    </w:p>
    <w:p>
      <w:r>
        <w:t>Dr. A. Pfleiderer (Vorsitz), lic. iur. S. Bammatter-Glättli, Dr. iur. T. Fasnachtund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UV.2021.32</w:t>
      </w:r>
    </w:p>
    <w:p>
      <w:r>
        <w:t>Einspracheentscheid vom 28. Juli 2021</w:t>
      </w:r>
    </w:p>
    <w:p>
      <w:r>
        <w:t>Leistungseinstellung gemäss Art. 19 Abs 1 UVG nicht verfrüht.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