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UV.2021.29 vom 12. Mai 2022</w:t>
      </w:r>
    </w:p>
    <w:p>
      <w:r>
        <w:t>Bs Sozialversicherungsgericht, 2022-05-12, DE</w:t>
      </w:r>
    </w:p>
    <w:p>
      <w:r>
        <w:rPr>
          <w:b/>
        </w:rPr>
        <w:t xml:space="preserve">Quelle: </w:t>
      </w:r>
      <w:r>
        <w:t>https://mcp.opencaselaw.ch/entscheid/bs_sozialversicherungsgericht_UV.2021.29</w:t>
      </w:r>
    </w:p>
    <w:p>
      <w:r>
        <w:t>FR: BS_SOZIALVERSICHERUNGSGERICHT UV.2021.29 du 12 mai 2022</w:t>
      </w:r>
    </w:p>
    <w:p>
      <w:r>
        <w:t>IT: BS_SOZIALVERSICHERUNGSGERICHT UV.2021.29 del 12 maggio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12. Mai 2022</w:t>
      </w:r>
    </w:p>
    <w:p>
      <w:r>
        <w:t>Mitwirkende</w:t>
      </w:r>
    </w:p>
    <w:p>
      <w:r>
        <w:t>Dr. A. Pfleiderer (Vorsitz), Dr. med. W. Rühl, P. Kaderli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</w:t>
      </w:r>
    </w:p>
    <w:p>
      <w:r>
        <w:t>[...]</w:t>
      </w:r>
    </w:p>
    <w:p>
      <w:r>
        <w:t>Beschwerdeführer</w:t>
      </w:r>
    </w:p>
    <w:p>
      <w:r>
        <w:t>C____ AG</w:t>
      </w:r>
    </w:p>
    <w:p>
      <w:r>
        <w:t>Rechtsabteilung, [...]</w:t>
      </w:r>
    </w:p>
    <w:p>
      <w:r>
        <w:t>Beschwerdegegnerin</w:t>
      </w:r>
    </w:p>
    <w:p>
      <w:r>
        <w:t>Gegenstand</w:t>
      </w:r>
    </w:p>
    <w:p>
      <w:r>
        <w:t>UV.2021.29</w:t>
      </w:r>
    </w:p>
    <w:p>
      <w:r>
        <w:t>Einspracheentscheid vom 25. August 2021</w:t>
      </w:r>
    </w:p>
    <w:p>
      <w:r>
        <w:t>Zeitpunkt der Leistungseinstellung; ungenügende Sachverhaltsabklärung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