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UV.2021.2 vom 17. Dezember 2020</w:t>
      </w:r>
    </w:p>
    <w:p>
      <w:r>
        <w:t>Bs Sozialversicherungsgericht, 2020-12-17, DE</w:t>
      </w:r>
    </w:p>
    <w:p>
      <w:r>
        <w:rPr>
          <w:b/>
        </w:rPr>
        <w:t xml:space="preserve">Quelle: </w:t>
      </w:r>
      <w:r>
        <w:t>https://mcp.opencaselaw.ch/entscheid/bs_sozialversicherungsgericht_UV.2021.2</w:t>
      </w:r>
    </w:p>
    <w:p>
      <w:r>
        <w:t>FR: BS_SOZIALVERSICHERUNGSGERICHT UV.2021.2 du 17 décembre 2020</w:t>
      </w:r>
    </w:p>
    <w:p>
      <w:r>
        <w:t>IT: BS_SOZIALVERSICHERUNGSGERICHT UV.2021.2 del 17 dicembre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vom22. Juni 2021</w:t>
      </w:r>
    </w:p>
    <w:p>
      <w:r>
        <w:t>Mitwirkende</w:t>
      </w:r>
    </w:p>
    <w:p>
      <w:r>
        <w:t>Dr. A. Pfleiderer (Vorsitz), lic. iur. S. Bammatter-Glättli, Dr. med. F. W. Eymannund Gerichtsschreiber lic. iur. H. Dikenmann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SUVA</w:t>
      </w:r>
    </w:p>
    <w:p>
      <w:r>
        <w:t>Rechtsabteilung, Fluhmattstrasse 1, Postfach, 6002 Luzern</w:t>
      </w:r>
    </w:p>
    <w:p>
      <w:r>
        <w:t>Beschwerdegegnerin</w:t>
      </w:r>
    </w:p>
    <w:p>
      <w:r>
        <w:t>Gegenstand</w:t>
      </w:r>
    </w:p>
    <w:p>
      <w:r>
        <w:t>UV.2021.2</w:t>
      </w:r>
    </w:p>
    <w:p>
      <w:r>
        <w:t>Einspracheentscheid vom 17. Dezember 2020</w:t>
      </w:r>
    </w:p>
    <w:p>
      <w:r>
        <w:t>Fussverletzung; Bemessung der Integritätsentschädigung</w:t>
      </w:r>
    </w:p>
    <w:p>
      <w:r>
        <w:t>Die Präsidentin                                                         Der Gerichtsschreiber</w:t>
      </w:r>
    </w:p>
    <w:p>
      <w:r>
        <w:t>Dr. A. Pfleidererlic. iur. 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