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UV.2020.48 vom 14. Oktober 2020</w:t>
      </w:r>
    </w:p>
    <w:p>
      <w:r>
        <w:t>Bs Sozialversicherungsgericht, 2020-10-14, DE</w:t>
      </w:r>
    </w:p>
    <w:p>
      <w:r>
        <w:rPr>
          <w:b/>
        </w:rPr>
        <w:t xml:space="preserve">Quelle: </w:t>
      </w:r>
      <w:r>
        <w:t>https://mcp.opencaselaw.ch/entscheid/bs_sozialversicherungsgericht_UV.2020.48</w:t>
      </w:r>
    </w:p>
    <w:p>
      <w:r>
        <w:t>FR: BS_SOZIALVERSICHERUNGSGERICHT UV.2020.48 du 14 octobre 2020</w:t>
      </w:r>
    </w:p>
    <w:p>
      <w:r>
        <w:t>IT: BS_SOZIALVERSICHERUNGSGERICHT UV.2020.48 del 14 ottobre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März 2021</w:t>
      </w:r>
    </w:p>
    <w:p>
      <w:r>
        <w:t>Mitwirkende</w:t>
      </w:r>
    </w:p>
    <w:p>
      <w:r>
        <w:t>Dr. A. Pfleiderer (Vorsitz),Dr. med. R. von Aarburg, lic. iur. S. Bammater-Glättli 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C____</w:t>
      </w:r>
    </w:p>
    <w:p>
      <w:r>
        <w:t>Beschwerdegegnerin</w:t>
      </w:r>
    </w:p>
    <w:p>
      <w:r>
        <w:t>Gegenstand</w:t>
      </w:r>
    </w:p>
    <w:p>
      <w:r>
        <w:t>UV.2020.48</w:t>
      </w:r>
    </w:p>
    <w:p>
      <w:r>
        <w:t>Einspracheentscheid vom 14. Oktober 2020</w:t>
      </w:r>
    </w:p>
    <w:p>
      <w:r>
        <w:t>Bei Zweifel an der vertrauensärztlichen Beurteilung ist ein versicherungsexternes Gutachten notwendig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