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 vom 14. Januar 2020</w:t>
      </w:r>
    </w:p>
    <w:p>
      <w:r>
        <w:t>Bs Sozialversicherungsgericht, 2020-01-14, DE</w:t>
      </w:r>
    </w:p>
    <w:p>
      <w:r>
        <w:rPr>
          <w:b/>
        </w:rPr>
        <w:t xml:space="preserve">Quelle: </w:t>
      </w:r>
      <w:r>
        <w:t>https://mcp.opencaselaw.ch/entscheid/bs_sozialversicherungsgericht_UV.2020.4</w:t>
      </w:r>
    </w:p>
    <w:p>
      <w:r>
        <w:t>FR: BS_SOZIALVERSICHERUNGSGERICHT UV.2020.4 du 14 janvier 2020</w:t>
      </w:r>
    </w:p>
    <w:p>
      <w:r>
        <w:t>IT: BS_SOZIALVERSICHERUNGSGERICHT UV.2020.4 del 14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September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</w:t>
      </w:r>
    </w:p>
    <w:p>
      <w:r>
        <w:t>Einspracheentscheid vom 14. Januar 2020</w:t>
      </w:r>
    </w:p>
    <w:p>
      <w:r>
        <w:t>Medizinische Einschätzung anstaltsinterner Ärzte zur natürlichen Kausalität nicht frei von Zweifeln.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