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UV.2020.35 vom 17. März 2021</w:t>
      </w:r>
    </w:p>
    <w:p>
      <w:r>
        <w:t>Bs Sozialversicherungsgericht, 2021-03-17, DE</w:t>
      </w:r>
    </w:p>
    <w:p>
      <w:r>
        <w:rPr>
          <w:b/>
        </w:rPr>
        <w:t xml:space="preserve">Quelle: </w:t>
      </w:r>
      <w:r>
        <w:t>https://mcp.opencaselaw.ch/entscheid/bs_sozialversicherungsgericht_UV.2020.35</w:t>
      </w:r>
    </w:p>
    <w:p>
      <w:r>
        <w:t>FR: BS_SOZIALVERSICHERUNGSGERICHT UV.2020.35 du 17 mars 2021</w:t>
      </w:r>
    </w:p>
    <w:p>
      <w:r>
        <w:t>IT: BS_SOZIALVERSICHERUNGSGERICHT UV.2020.35 del 17 marzo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17. März 2021</w:t>
      </w:r>
    </w:p>
    <w:p>
      <w:r>
        <w:t>Mitwirkende</w:t>
      </w:r>
    </w:p>
    <w:p>
      <w:r>
        <w:t>lic. iur. K. Zehnder (Vorsitz), lic. phil. D. Borer, Dr. med. F. W. Eymann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Rechtsanwältin,</w:t>
      </w:r>
    </w:p>
    <w:p>
      <w:r>
        <w:t>[...]</w:t>
      </w:r>
    </w:p>
    <w:p>
      <w:r>
        <w:t>Beschwerdeführer</w:t>
      </w:r>
    </w:p>
    <w:p>
      <w:r>
        <w:t>SUVA, Rechtsabteilung,</w:t>
      </w:r>
    </w:p>
    <w:p>
      <w:r>
        <w:t>Fluhmattstrasse 1, Postfach, 6002 Luzern</w:t>
      </w:r>
    </w:p>
    <w:p>
      <w:r>
        <w:t>Beschwerdegegnerin</w:t>
      </w:r>
    </w:p>
    <w:p>
      <w:r>
        <w:t>Gegenstand</w:t>
      </w:r>
    </w:p>
    <w:p>
      <w:r>
        <w:t>UV.2020.35</w:t>
      </w:r>
    </w:p>
    <w:p>
      <w:r>
        <w:t>Einspracheentscheid vom 11. August 2020</w:t>
      </w:r>
    </w:p>
    <w:p>
      <w:r>
        <w:t>Taggelder; Rente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