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 vom 10. Januar 2020</w:t>
      </w:r>
    </w:p>
    <w:p>
      <w:r>
        <w:t>Bs Sozialversicherungsgericht, 2020-01-10, DE</w:t>
      </w:r>
    </w:p>
    <w:p>
      <w:r>
        <w:rPr>
          <w:b/>
        </w:rPr>
        <w:t xml:space="preserve">Quelle: </w:t>
      </w:r>
      <w:r>
        <w:t>https://mcp.opencaselaw.ch/entscheid/bs_sozialversicherungsgericht_UV.2020.3</w:t>
      </w:r>
    </w:p>
    <w:p>
      <w:r>
        <w:t>FR: BS_SOZIALVERSICHERUNGSGERICHT UV.2020.3 du 10 janvier 2020</w:t>
      </w:r>
    </w:p>
    <w:p>
      <w:r>
        <w:t>IT: BS_SOZIALVERSICHERUNGSGERICHT UV.2020.3 del 10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Juni 2020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</w:t>
      </w:r>
    </w:p>
    <w:p>
      <w:r>
        <w:t>[...]</w:t>
      </w:r>
    </w:p>
    <w:p>
      <w:r>
        <w:t>Beschwerdeführer</w:t>
      </w:r>
    </w:p>
    <w:p>
      <w:r>
        <w:t>C____</w:t>
      </w:r>
    </w:p>
    <w:p>
      <w:r>
        <w:t>Rechtsdienst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UV.2020.3</w:t>
      </w:r>
    </w:p>
    <w:p>
      <w:r>
        <w:t>Einspracheentscheid vom 10. Januar 2020</w:t>
      </w:r>
    </w:p>
    <w:p>
      <w:r>
        <w:t>Fallabschluss zu Recht erfolgt; kein Rentenanspruch; Höhe der Integritätseinbusse korrekt ermittelt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