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UV.2020.20 vom 30. April 2020</w:t>
      </w:r>
    </w:p>
    <w:p>
      <w:r>
        <w:t>Bs Sozialversicherungsgericht, 2020-04-30, DE</w:t>
      </w:r>
    </w:p>
    <w:p>
      <w:r>
        <w:rPr>
          <w:b/>
        </w:rPr>
        <w:t xml:space="preserve">Quelle: </w:t>
      </w:r>
      <w:r>
        <w:t>https://mcp.opencaselaw.ch/entscheid/bs_sozialversicherungsgericht_UV.2020.20</w:t>
      </w:r>
    </w:p>
    <w:p>
      <w:r>
        <w:t>FR: BS_SOZIALVERSICHERUNGSGERICHT UV.2020.20 du 30 avril 2020</w:t>
      </w:r>
    </w:p>
    <w:p>
      <w:r>
        <w:t>IT: BS_SOZIALVERSICHERUNGSGERICHT UV.2020.20 del 30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Dezember 2020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durchB____, [...]    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UV.2020.20</w:t>
      </w:r>
    </w:p>
    <w:p>
      <w:r>
        <w:t>Einspracheentscheid vom 30. April 2020</w:t>
      </w:r>
    </w:p>
    <w:p>
      <w:r>
        <w:t>Anspruch auf Invalidenrente aus der Unfallversicherung verneint; auf die Beurteilung der Kreisärztin kann abgestellt werden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