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UV.2020.2 vom 28. November 2019</w:t>
      </w:r>
    </w:p>
    <w:p>
      <w:r>
        <w:t>Bs Sozialversicherungsgericht, 2019-11-28, DE</w:t>
      </w:r>
    </w:p>
    <w:p>
      <w:r>
        <w:rPr>
          <w:b/>
        </w:rPr>
        <w:t xml:space="preserve">Quelle: </w:t>
      </w:r>
      <w:r>
        <w:t>https://mcp.opencaselaw.ch/entscheid/bs_sozialversicherungsgericht_UV.2020.2</w:t>
      </w:r>
    </w:p>
    <w:p>
      <w:r>
        <w:t>FR: BS_SOZIALVERSICHERUNGSGERICHT UV.2020.2 du 28 novembre 2019</w:t>
      </w:r>
    </w:p>
    <w:p>
      <w:r>
        <w:t>IT: BS_SOZIALVERSICHERUNGSGERICHT UV.2020.2 del 28 novembre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vom15. Februar 2021</w:t>
      </w:r>
    </w:p>
    <w:p>
      <w:r>
        <w:t>Mitwirkende</w:t>
      </w:r>
    </w:p>
    <w:p>
      <w:r>
        <w:t>Dr. G. Thomi (Vorsitz), P. Kaderli, MLaw T. Conti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UV.2020.2</w:t>
      </w:r>
    </w:p>
    <w:p>
      <w:r>
        <w:t>Einspracheentscheid vom 28. November 2019</w:t>
      </w:r>
    </w:p>
    <w:p>
      <w:r>
        <w:t>Versicherungsexternes Gutachten zur Beurteilung des Rentenanspruchs und des Integritätsschadens notwendig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