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UV.2019.45 vom 4. Oktober 2019</w:t>
      </w:r>
    </w:p>
    <w:p>
      <w:r>
        <w:t>Bs Sozialversicherungsgericht, 2019-10-04, DE</w:t>
      </w:r>
    </w:p>
    <w:p>
      <w:r>
        <w:rPr>
          <w:b/>
        </w:rPr>
        <w:t xml:space="preserve">Quelle: </w:t>
      </w:r>
      <w:r>
        <w:t>https://mcp.opencaselaw.ch/entscheid/bs_sozialversicherungsgericht_UV.2019.45</w:t>
      </w:r>
    </w:p>
    <w:p>
      <w:r>
        <w:t>FR: BS_SOZIALVERSICHERUNGSGERICHT UV.2019.45 du 4 octobre 2019</w:t>
      </w:r>
    </w:p>
    <w:p>
      <w:r>
        <w:t>IT: BS_SOZIALVERSICHERUNGSGERICHT UV.2019.45 del 4 ottobre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April 2020</w:t>
      </w:r>
    </w:p>
    <w:p>
      <w:r>
        <w:t>Mitwirkende</w:t>
      </w:r>
    </w:p>
    <w:p>
      <w:r>
        <w:t>Dr. A. Pfleiderer (Vorsitz), P. Waegeli, lic. iur. M. Spöndlin</w:t>
      </w:r>
    </w:p>
    <w:p>
      <w:r>
        <w:t>und Gerichtsschreiberin MLaw K. Zimmermann</w:t>
      </w:r>
    </w:p>
    <w:p>
      <w:r>
        <w:t>Parteien</w:t>
      </w:r>
    </w:p>
    <w:p>
      <w:r>
        <w:t>Dr. A____</w:t>
      </w:r>
    </w:p>
    <w:p>
      <w:r>
        <w:t>[...]</w:t>
      </w:r>
    </w:p>
    <w:p>
      <w:r>
        <w:t>vertreten durch [...], [...]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vertreten durch MLaw [...], [...]</w:t>
      </w:r>
    </w:p>
    <w:p>
      <w:r>
        <w:t>Beschwerdegegnerin</w:t>
      </w:r>
    </w:p>
    <w:p>
      <w:r>
        <w:t>Gegenstand</w:t>
      </w:r>
    </w:p>
    <w:p>
      <w:r>
        <w:t>UV.2019.45</w:t>
      </w:r>
    </w:p>
    <w:p>
      <w:r>
        <w:t>Einspracheentscheid vom 4. Oktober 2019</w:t>
      </w:r>
    </w:p>
    <w:p>
      <w:r>
        <w:t>Rückweisung zur weiteren medizinischen Abklärung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