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UV.2019.43 vom 11. August 2020</w:t>
      </w:r>
    </w:p>
    <w:p>
      <w:r>
        <w:t>Bs Sozialversicherungsgericht, 2020-08-11, DE</w:t>
      </w:r>
    </w:p>
    <w:p>
      <w:r>
        <w:rPr>
          <w:b/>
        </w:rPr>
        <w:t xml:space="preserve">Quelle: </w:t>
      </w:r>
      <w:r>
        <w:t>https://mcp.opencaselaw.ch/entscheid/bs_sozialversicherungsgericht_UV.2019.43</w:t>
      </w:r>
    </w:p>
    <w:p>
      <w:r>
        <w:t>FR: BS_SOZIALVERSICHERUNGSGERICHT UV.2019.43 du 11 août 2020</w:t>
      </w:r>
    </w:p>
    <w:p>
      <w:r>
        <w:t>IT: BS_SOZIALVERSICHERUNGSGERICHT UV.2019.43 del 11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11. August 2020</w:t>
      </w:r>
    </w:p>
    <w:p>
      <w:r>
        <w:t>Mitwirkende</w:t>
      </w:r>
    </w:p>
    <w:p>
      <w:r>
        <w:t>lic. iur. K. Zehnder (Vorsitz), Dr. med. R. von Aarburg, lic. iur. S. 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vertreten durch lic. iur. D____,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UV.2019.43</w:t>
      </w:r>
    </w:p>
    <w:p>
      <w:r>
        <w:t>Einspracheentscheid vom 10. September 2019</w:t>
      </w:r>
    </w:p>
    <w:p>
      <w:r>
        <w:t>Voraussetzungen einer 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