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UV.2019.4 vom 4. Dezember 2018</w:t>
      </w:r>
    </w:p>
    <w:p>
      <w:r>
        <w:t>Bs Sozialversicherungsgericht, 2018-12-04, DE</w:t>
      </w:r>
    </w:p>
    <w:p>
      <w:r>
        <w:rPr>
          <w:b/>
        </w:rPr>
        <w:t xml:space="preserve">Quelle: </w:t>
      </w:r>
      <w:r>
        <w:t>https://mcp.opencaselaw.ch/entscheid/bs_sozialversicherungsgericht_UV.2019.4</w:t>
      </w:r>
    </w:p>
    <w:p>
      <w:r>
        <w:t>FR: BS_SOZIALVERSICHERUNGSGERICHT UV.2019.4 du 4 décembre 2018</w:t>
      </w:r>
    </w:p>
    <w:p>
      <w:r>
        <w:t>IT: BS_SOZIALVERSICHERUNGSGERICHT UV.2019.4 del 4 dicembre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vom28. Oktober 2019</w:t>
      </w:r>
    </w:p>
    <w:p>
      <w:r>
        <w:t>Mitwirkende</w:t>
      </w:r>
    </w:p>
    <w:p>
      <w:r>
        <w:t>lic. iur. K. Zehnder (Vorsitz), Dr. med. W. Rühl, P. Kaderli</w:t>
      </w:r>
    </w:p>
    <w:p>
      <w:r>
        <w:t>und Gerichtsschreiberin Dr. B. Gruber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Beschwerdeführerin</w:t>
      </w:r>
    </w:p>
    <w:p>
      <w:r>
        <w:t>SUVA</w:t>
      </w:r>
    </w:p>
    <w:p>
      <w:r>
        <w:t>Rechtsabteilung, Fluhmattstrasse 1, Postfach, 6002 Luzern</w:t>
      </w:r>
    </w:p>
    <w:p>
      <w:r>
        <w:t>Beschwerdegegnerin</w:t>
      </w:r>
    </w:p>
    <w:p>
      <w:r>
        <w:t>Gegenstand</w:t>
      </w:r>
    </w:p>
    <w:p>
      <w:r>
        <w:t>UV.2019.4</w:t>
      </w:r>
    </w:p>
    <w:p>
      <w:r>
        <w:t>Einspracheentscheid vom 4. Dezember 2018</w:t>
      </w:r>
    </w:p>
    <w:p>
      <w:r>
        <w:t>Unfallkausalität, Beweiswert versicherungsinterner Arztberichte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ZehnderDr. B. Gruber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