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UV.2019.39 vom 10. Juni 2019</w:t>
      </w:r>
    </w:p>
    <w:p>
      <w:r>
        <w:t>Bs Sozialversicherungsgericht, 2019-06-10, DE</w:t>
      </w:r>
    </w:p>
    <w:p>
      <w:r>
        <w:rPr>
          <w:b/>
        </w:rPr>
        <w:t xml:space="preserve">Quelle: </w:t>
      </w:r>
      <w:r>
        <w:t>https://mcp.opencaselaw.ch/entscheid/bs_sozialversicherungsgericht_UV.2019.39</w:t>
      </w:r>
    </w:p>
    <w:p>
      <w:r>
        <w:t>FR: BS_SOZIALVERSICHERUNGSGERICHT UV.2019.39 du 10 juin 2019</w:t>
      </w:r>
    </w:p>
    <w:p>
      <w:r>
        <w:t>IT: BS_SOZIALVERSICHERUNGSGERICHT UV.2019.39 del 10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Januar 2020</w:t>
      </w:r>
    </w:p>
    <w:p>
      <w:r>
        <w:t>Mitwirkende</w:t>
      </w:r>
    </w:p>
    <w:p>
      <w:r>
        <w:t>Dr. A. Pfleiderer (Vorsitz), lic. iur. M. Spöndlin,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UV.2019.39</w:t>
      </w:r>
    </w:p>
    <w:p>
      <w:r>
        <w:t>Einspracheentscheid vom 10. Juni 2019</w:t>
      </w:r>
    </w:p>
    <w:p>
      <w:r>
        <w:t>Orthopädisches Gutachten zur Prüfung einer allfälligen Teilkausalität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