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UV.2019.24 vom 26. April 2019</w:t>
      </w:r>
    </w:p>
    <w:p>
      <w:r>
        <w:t>Bs Sozialversicherungsgericht, 2019-04-26, DE</w:t>
      </w:r>
    </w:p>
    <w:p>
      <w:r>
        <w:rPr>
          <w:b/>
        </w:rPr>
        <w:t xml:space="preserve">Quelle: </w:t>
      </w:r>
      <w:r>
        <w:t>https://mcp.opencaselaw.ch/entscheid/bs_sozialversicherungsgericht_UV.2019.24</w:t>
      </w:r>
    </w:p>
    <w:p>
      <w:r>
        <w:t>FR: BS_SOZIALVERSICHERUNGSGERICHT UV.2019.24 du 26 avril 2019</w:t>
      </w:r>
    </w:p>
    <w:p>
      <w:r>
        <w:t>IT: BS_SOZIALVERSICHERUNGSGERICHT UV.2019.24 del 26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Januar 2020</w:t>
      </w:r>
    </w:p>
    <w:p>
      <w:r>
        <w:t>Mitwirkende</w:t>
      </w:r>
    </w:p>
    <w:p>
      <w:r>
        <w:t>Dr. A. Pfleiderer (Vorsitz), lic. iur. M. Spöndlin,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UV.2019.24</w:t>
      </w:r>
    </w:p>
    <w:p>
      <w:r>
        <w:t>Einspracheentscheid vom 26. April 2019</w:t>
      </w:r>
    </w:p>
    <w:p>
      <w:r>
        <w:t>Beweiswert der Schätzung der Arbeitsunfähigkeit durch anstaltsinterne Ärztinnen bzw. Ärzte.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