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UV.2019.21 vom 5. April 2019</w:t>
      </w:r>
    </w:p>
    <w:p>
      <w:r>
        <w:t>Bs Sozialversicherungsgericht, 2019-04-05, DE</w:t>
      </w:r>
    </w:p>
    <w:p>
      <w:r>
        <w:rPr>
          <w:b/>
        </w:rPr>
        <w:t xml:space="preserve">Quelle: </w:t>
      </w:r>
      <w:r>
        <w:t>https://mcp.opencaselaw.ch/entscheid/bs_sozialversicherungsgericht_UV.2019.21</w:t>
      </w:r>
    </w:p>
    <w:p>
      <w:r>
        <w:t>FR: BS_SOZIALVERSICHERUNGSGERICHT UV.2019.21 du 5 avril 2019</w:t>
      </w:r>
    </w:p>
    <w:p>
      <w:r>
        <w:t>IT: BS_SOZIALVERSICHERUNGSGERICHT UV.2019.21 del 5 aprile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vom16. Oktober 2019</w:t>
      </w:r>
    </w:p>
    <w:p>
      <w:r>
        <w:t>Mitwirkende</w:t>
      </w:r>
    </w:p>
    <w:p>
      <w:r>
        <w:t>Dr. A. Pfleiderer (Vorsitz), lic. iur. R. Schnyder, Dr. med. R. von Aarburg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 Rechtsanwalt, [...]</w:t>
      </w:r>
    </w:p>
    <w:p>
      <w:r>
        <w:t>Beschwerdeführer</w:t>
      </w:r>
    </w:p>
    <w:p>
      <w:r>
        <w:t>SUVA</w:t>
      </w:r>
    </w:p>
    <w:p>
      <w:r>
        <w:t>Rechtsabteilung, Fluhmattstrasse 1</w:t>
      </w:r>
    </w:p>
    <w:p>
      <w:r>
        <w:t>Postfach, 6002 Luzern</w:t>
      </w:r>
    </w:p>
    <w:p>
      <w:r>
        <w:t>Beschwerdegegnerin</w:t>
      </w:r>
    </w:p>
    <w:p>
      <w:r>
        <w:t>Gegenstand</w:t>
      </w:r>
    </w:p>
    <w:p>
      <w:r>
        <w:t>UV.2019.21</w:t>
      </w:r>
    </w:p>
    <w:p>
      <w:r>
        <w:t>Einspracheentscheid vom 5. April 2019</w:t>
      </w:r>
    </w:p>
    <w:p>
      <w:r>
        <w:t>Berufskrankheit; qualifizierter Kausalzusammenhang zwischen Berufstätigkeit und Beschwerden nicht gegeben</w:t>
      </w:r>
    </w:p>
    <w:p>
      <w:r>
        <w:t>Die Präsidentin                                                         Die a.o. Gerichtsschreiberin</w:t>
      </w:r>
    </w:p>
    <w:p>
      <w:r>
        <w:t>Dr. A. Pfleiderer                                                        MLaw 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