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UV.2018.47 vom 24. Oktober 2018</w:t>
      </w:r>
    </w:p>
    <w:p>
      <w:r>
        <w:t>Bs Sozialversicherungsgericht, 2018-10-24, DE</w:t>
      </w:r>
    </w:p>
    <w:p>
      <w:r>
        <w:rPr>
          <w:b/>
        </w:rPr>
        <w:t xml:space="preserve">Quelle: </w:t>
      </w:r>
      <w:r>
        <w:t>https://mcp.opencaselaw.ch/entscheid/bs_sozialversicherungsgericht_UV.2018.47</w:t>
      </w:r>
    </w:p>
    <w:p>
      <w:r>
        <w:t>FR: BS_SOZIALVERSICHERUNGSGERICHT UV.2018.47 du 24 octobre 2018</w:t>
      </w:r>
    </w:p>
    <w:p>
      <w:r>
        <w:t>IT: BS_SOZIALVERSICHERUNGSGERICHT UV.2018.47 del 24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August 2019</w:t>
      </w:r>
    </w:p>
    <w:p>
      <w:r>
        <w:t>Mitwirkende</w:t>
      </w:r>
    </w:p>
    <w:p>
      <w:r>
        <w:t>Dr. A. Pfleiderer (Vorsitz), lic. iur. R. Schnyder, Dr. med. C. Karli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durchC____</w:t>
      </w:r>
    </w:p>
    <w:p>
      <w:r>
        <w:t>Beschwerdegegnerin</w:t>
      </w:r>
    </w:p>
    <w:p>
      <w:r>
        <w:t>Gegenstand</w:t>
      </w:r>
    </w:p>
    <w:p>
      <w:r>
        <w:t>UV.2018.47</w:t>
      </w:r>
    </w:p>
    <w:p>
      <w:r>
        <w:t>Einspracheentscheid vom 24. Oktober 2018</w:t>
      </w:r>
    </w:p>
    <w:p>
      <w:r>
        <w:t>Beweiswert der Berichte anstaltsinterner bzw.  naher Ärzte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