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UV.2018.45 vom 28. September 2018</w:t>
      </w:r>
    </w:p>
    <w:p>
      <w:r>
        <w:t>Bs Sozialversicherungsgericht, 2018-09-28, DE</w:t>
      </w:r>
    </w:p>
    <w:p>
      <w:r>
        <w:rPr>
          <w:b/>
        </w:rPr>
        <w:t xml:space="preserve">Quelle: </w:t>
      </w:r>
      <w:r>
        <w:t>https://mcp.opencaselaw.ch/entscheid/bs_sozialversicherungsgericht_UV.2018.45</w:t>
      </w:r>
    </w:p>
    <w:p>
      <w:r>
        <w:t>FR: BS_SOZIALVERSICHERUNGSGERICHT UV.2018.45 du 28 septembre 2018</w:t>
      </w:r>
    </w:p>
    <w:p>
      <w:r>
        <w:t>IT: BS_SOZIALVERSICHERUNGSGERICHT UV.2018.45 del 28 settembre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2019</w:t>
      </w:r>
    </w:p>
    <w:p>
      <w:r>
        <w:t>Mitwirkende</w:t>
      </w:r>
    </w:p>
    <w:p>
      <w:r>
        <w:t>Dr. G. Thomi (Vorsitz), lic. iur. A. Lesmann-Schaub, Dr. med. R. von Aarburg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UV.2018.45</w:t>
      </w:r>
    </w:p>
    <w:p>
      <w:r>
        <w:t>Einspracheentscheid vom 28. September 2018</w:t>
      </w:r>
    </w:p>
    <w:p>
      <w:r>
        <w:t>Kreisärztliche Schätzung der verbleibenden Arbeitsfähigkeit bestätigt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