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UV.2018.41 vom 12. September 2018</w:t>
      </w:r>
    </w:p>
    <w:p>
      <w:r>
        <w:t>Bs Sozialversicherungsgericht, 2018-09-12, DE</w:t>
      </w:r>
    </w:p>
    <w:p>
      <w:r>
        <w:rPr>
          <w:b/>
        </w:rPr>
        <w:t xml:space="preserve">Quelle: </w:t>
      </w:r>
      <w:r>
        <w:t>https://mcp.opencaselaw.ch/entscheid/bs_sozialversicherungsgericht_UV.2018.41</w:t>
      </w:r>
    </w:p>
    <w:p>
      <w:r>
        <w:t>FR: BS_SOZIALVERSICHERUNGSGERICHT UV.2018.41 du 12 septembre 2018</w:t>
      </w:r>
    </w:p>
    <w:p>
      <w:r>
        <w:t>IT: BS_SOZIALVERSICHERUNGSGERICHT UV.2018.41 del 12 settembre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Mai 2019</w:t>
      </w:r>
    </w:p>
    <w:p>
      <w:r>
        <w:t>Mitwirkende</w:t>
      </w:r>
    </w:p>
    <w:p>
      <w:r>
        <w:t>Dr. A. Pfleiderer (Vorsitz), lic. phil. D. Borer, Dr. med. C. Karli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UV.2018.41</w:t>
      </w:r>
    </w:p>
    <w:p>
      <w:r>
        <w:t>Einspracheentscheid vom 12. September 2018</w:t>
      </w:r>
    </w:p>
    <w:p>
      <w:r>
        <w:t>Diskushernie, Unfallkausalität verneint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