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UV.2018.38 vom 30. August 2018</w:t>
      </w:r>
    </w:p>
    <w:p>
      <w:r>
        <w:t>Bs Sozialversicherungsgericht, 2018-08-30, DE</w:t>
      </w:r>
    </w:p>
    <w:p>
      <w:r>
        <w:rPr>
          <w:b/>
        </w:rPr>
        <w:t xml:space="preserve">Quelle: </w:t>
      </w:r>
      <w:r>
        <w:t>https://mcp.opencaselaw.ch/entscheid/bs_sozialversicherungsgericht_UV.2018.38</w:t>
      </w:r>
    </w:p>
    <w:p>
      <w:r>
        <w:t>FR: BS_SOZIALVERSICHERUNGSGERICHT UV.2018.38 du 30 août 2018</w:t>
      </w:r>
    </w:p>
    <w:p>
      <w:r>
        <w:t>IT: BS_SOZIALVERSICHERUNGSGERICHT UV.2018.38 del 30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2019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UV.2018.38</w:t>
      </w:r>
    </w:p>
    <w:p>
      <w:r>
        <w:t>Einspracheentscheid vom 30. August 2018</w:t>
      </w:r>
    </w:p>
    <w:p>
      <w:r>
        <w:t>Unfallkausalität, Beweiswert versicherungsinterner Arztberichte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