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UV.2018.28 vom 10. Dezember 2018</w:t>
      </w:r>
    </w:p>
    <w:p>
      <w:r>
        <w:t>Bs Sozialversicherungsgericht, 2018-12-10, DE</w:t>
      </w:r>
    </w:p>
    <w:p>
      <w:r>
        <w:rPr>
          <w:b/>
        </w:rPr>
        <w:t xml:space="preserve">Quelle: </w:t>
      </w:r>
      <w:r>
        <w:t>https://mcp.opencaselaw.ch/entscheid/bs_sozialversicherungsgericht_UV.2018.28</w:t>
      </w:r>
    </w:p>
    <w:p>
      <w:r>
        <w:t>FR: BS_SOZIALVERSICHERUNGSGERICHT UV.2018.28 du 10 décembre 2018</w:t>
      </w:r>
    </w:p>
    <w:p>
      <w:r>
        <w:t>IT: BS_SOZIALVERSICHERUNGSGERICHT UV.2018.28 del 10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Dezember 2018</w:t>
      </w:r>
    </w:p>
    <w:p>
      <w:r>
        <w:t>Mitwirkende</w:t>
      </w:r>
    </w:p>
    <w:p>
      <w:r>
        <w:t>Dr. G. Thomi (Vorsitz), lic. iur. M. Spöndlin,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UV.2018.28</w:t>
      </w:r>
    </w:p>
    <w:p>
      <w:r>
        <w:t>Einspracheentscheid vom 11. Juni 2018</w:t>
      </w:r>
    </w:p>
    <w:p>
      <w:r>
        <w:t>Anforderungen an die Beweistauglichkeit von Kreisarztberichten; vorliegend nicht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