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UV.2018.21 vom 3. Mai 2018</w:t>
      </w:r>
    </w:p>
    <w:p>
      <w:r>
        <w:t>Bs Sozialversicherungsgericht, 2018-05-03, DE</w:t>
      </w:r>
    </w:p>
    <w:p>
      <w:r>
        <w:rPr>
          <w:b/>
        </w:rPr>
        <w:t xml:space="preserve">Quelle: </w:t>
      </w:r>
      <w:r>
        <w:t>https://mcp.opencaselaw.ch/entscheid/bs_sozialversicherungsgericht_UV.2018.21</w:t>
      </w:r>
    </w:p>
    <w:p>
      <w:r>
        <w:t>FR: BS_SOZIALVERSICHERUNGSGERICHT UV.2018.21 du 3 mai 2018</w:t>
      </w:r>
    </w:p>
    <w:p>
      <w:r>
        <w:t>IT: BS_SOZIALVERSICHERUNGSGERICHT UV.2018.21 del 3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2022</w:t>
      </w:r>
    </w:p>
    <w:p>
      <w:r>
        <w:t>Mitwirkende</w:t>
      </w:r>
    </w:p>
    <w:p>
      <w:r>
        <w:t>lic. iur. R. Schnyder (Vorsitz), P. Waegeli, Dr. med. W. Rühl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vertreten durch D____</w:t>
      </w:r>
    </w:p>
    <w:p>
      <w:r>
        <w:t>Beschwerdegegnerin</w:t>
      </w:r>
    </w:p>
    <w:p>
      <w:r>
        <w:t>Gegenstand</w:t>
      </w:r>
    </w:p>
    <w:p>
      <w:r>
        <w:t>UV.2018.21</w:t>
      </w:r>
    </w:p>
    <w:p>
      <w:r>
        <w:t>Einspracheentscheid vom 3. Mai 2018</w:t>
      </w:r>
    </w:p>
    <w:p>
      <w:r>
        <w:t>Beweiskraft des eingeholten Gerichtsgutachtens bejaht. Einkommensvergleich und Festsetzung des Invaliditätsgrades. Festsetzung des Integritätsschadens.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