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 vom 27. Dezember 2017</w:t>
      </w:r>
    </w:p>
    <w:p>
      <w:r>
        <w:t>Bs Sozialversicherungsgericht, 2017-12-27, DE</w:t>
      </w:r>
    </w:p>
    <w:p>
      <w:r>
        <w:rPr>
          <w:b/>
        </w:rPr>
        <w:t xml:space="preserve">Quelle: </w:t>
      </w:r>
      <w:r>
        <w:t>https://mcp.opencaselaw.ch/entscheid/bs_sozialversicherungsgericht_UV.2018.2</w:t>
      </w:r>
    </w:p>
    <w:p>
      <w:r>
        <w:t>FR: BS_SOZIALVERSICHERUNGSGERICHT UV.2018.2 du 27 décembre 2017</w:t>
      </w:r>
    </w:p>
    <w:p>
      <w:r>
        <w:t>IT: BS_SOZIALVERSICHERUNGSGERICHT UV.2018.2 del 27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2018</w:t>
      </w:r>
    </w:p>
    <w:p>
      <w:r>
        <w:t>Mitwirkende</w:t>
      </w:r>
    </w:p>
    <w:p>
      <w:r>
        <w:t>Dr. A. Pfleiderer (Vorsitz), Dr. med. W. Rühl,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vertreten durch lic. iur. D____,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UV.2018.2</w:t>
      </w:r>
    </w:p>
    <w:p>
      <w:r>
        <w:t>Einspracheentscheid vom 27. Dezember 2017</w:t>
      </w:r>
    </w:p>
    <w:p>
      <w:r>
        <w:t>Anforderungen an ein beweiskräftiges medizinisches Gutachten;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