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UV.2018.19 vom 27. April 2018</w:t>
      </w:r>
    </w:p>
    <w:p>
      <w:r>
        <w:t>Bs Sozialversicherungsgericht, 2018-04-27, DE</w:t>
      </w:r>
    </w:p>
    <w:p>
      <w:r>
        <w:rPr>
          <w:b/>
        </w:rPr>
        <w:t xml:space="preserve">Quelle: </w:t>
      </w:r>
      <w:r>
        <w:t>https://mcp.opencaselaw.ch/entscheid/bs_sozialversicherungsgericht_UV.2018.19</w:t>
      </w:r>
    </w:p>
    <w:p>
      <w:r>
        <w:t>FR: BS_SOZIALVERSICHERUNGSGERICHT UV.2018.19 du 27 avril 2018</w:t>
      </w:r>
    </w:p>
    <w:p>
      <w:r>
        <w:t>IT: BS_SOZIALVERSICHERUNGSGERICHT UV.2018.19 del 27 aprile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August 2018</w:t>
      </w:r>
    </w:p>
    <w:p>
      <w:r>
        <w:t>Mitwirkende</w:t>
      </w:r>
    </w:p>
    <w:p>
      <w:r>
        <w:t>Dr. G. Thomi (Vorsitz), P. Kaderli, Dr. med. C. Karli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vertreten durch C____</w:t>
      </w:r>
    </w:p>
    <w:p>
      <w:r>
        <w:t>Beschwerdegegnerin</w:t>
      </w:r>
    </w:p>
    <w:p>
      <w:r>
        <w:t>Gegenstand</w:t>
      </w:r>
    </w:p>
    <w:p>
      <w:r>
        <w:t>UV.2018.19</w:t>
      </w:r>
    </w:p>
    <w:p>
      <w:r>
        <w:t>Einspracheentscheid vom 27. April 2018</w:t>
      </w:r>
    </w:p>
    <w:p>
      <w:r>
        <w:t>Nachweis der natürlichen Unfallkausalität nicht erbracht.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