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UV.2018.18 vom 30. April 2018</w:t>
      </w:r>
    </w:p>
    <w:p>
      <w:r>
        <w:t>Bs Sozialversicherungsgericht, 2018-04-30, DE</w:t>
      </w:r>
    </w:p>
    <w:p>
      <w:r>
        <w:rPr>
          <w:b/>
        </w:rPr>
        <w:t xml:space="preserve">Quelle: </w:t>
      </w:r>
      <w:r>
        <w:t>https://mcp.opencaselaw.ch/entscheid/bs_sozialversicherungsgericht_UV.2018.18</w:t>
      </w:r>
    </w:p>
    <w:p>
      <w:r>
        <w:t>FR: BS_SOZIALVERSICHERUNGSGERICHT UV.2018.18 du 30 avril 2018</w:t>
      </w:r>
    </w:p>
    <w:p>
      <w:r>
        <w:t>IT: BS_SOZIALVERSICHERUNGSGERICHT UV.2018.18 del 30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UV.2018.18</w:t>
      </w:r>
    </w:p>
    <w:p>
      <w:r>
        <w:t>Einspracheentscheid vom 30. April 2018</w:t>
      </w:r>
    </w:p>
    <w:p>
      <w:r>
        <w:t>Unfallkausalität erst im Verlauf in den Akten erwähnter Beschwerden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