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UV.2018.14 vom 14. März 2018</w:t>
      </w:r>
    </w:p>
    <w:p>
      <w:r>
        <w:t>Bs Sozialversicherungsgericht, 2018-03-14, DE</w:t>
      </w:r>
    </w:p>
    <w:p>
      <w:r>
        <w:rPr>
          <w:b/>
        </w:rPr>
        <w:t xml:space="preserve">Quelle: </w:t>
      </w:r>
      <w:r>
        <w:t>https://mcp.opencaselaw.ch/entscheid/bs_sozialversicherungsgericht_UV.2018.14</w:t>
      </w:r>
    </w:p>
    <w:p>
      <w:r>
        <w:t>FR: BS_SOZIALVERSICHERUNGSGERICHT UV.2018.14 du 14 mars 2018</w:t>
      </w:r>
    </w:p>
    <w:p>
      <w:r>
        <w:t>IT: BS_SOZIALVERSICHERUNGSGERICHT UV.2018.14 del 14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2018</w:t>
      </w:r>
    </w:p>
    <w:p>
      <w:r>
        <w:t>Mitwirkende</w:t>
      </w:r>
    </w:p>
    <w:p>
      <w:r>
        <w:t>Dr. A. Pfleiderer (Vorsitz), lic. iur. M. Spöndlin, lic. iur. A. Lesmann-Schaub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UV.2018.14</w:t>
      </w:r>
    </w:p>
    <w:p>
      <w:r>
        <w:t>Einspracheentscheid vom 14. März 2018</w:t>
      </w:r>
    </w:p>
    <w:p>
      <w:r>
        <w:t>Psychische Unfallfolgen, Ereignis der mittlere Kategorie, Zusatzkriterien nicht erfüllt und Adäquanz verneint.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