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UV.2017.60 vom 7. November 2017</w:t>
      </w:r>
    </w:p>
    <w:p>
      <w:r>
        <w:t>Bs Sozialversicherungsgericht, 2017-11-07, DE</w:t>
      </w:r>
    </w:p>
    <w:p>
      <w:r>
        <w:rPr>
          <w:b/>
        </w:rPr>
        <w:t xml:space="preserve">Quelle: </w:t>
      </w:r>
      <w:r>
        <w:t>https://mcp.opencaselaw.ch/entscheid/bs_sozialversicherungsgericht_UV.2017.60</w:t>
      </w:r>
    </w:p>
    <w:p>
      <w:r>
        <w:t>FR: BS_SOZIALVERSICHERUNGSGERICHT UV.2017.60 du 7 novembre 2017</w:t>
      </w:r>
    </w:p>
    <w:p>
      <w:r>
        <w:t>IT: BS_SOZIALVERSICHERUNGSGERICHT UV.2017.60 del 7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15. August2018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lic. iur. S. Dreyer</w:t>
      </w:r>
    </w:p>
    <w:p>
      <w:r>
        <w:t>Parteien</w:t>
      </w:r>
    </w:p>
    <w:p>
      <w:r>
        <w:t>Erbengemeinschaft A____</w:t>
      </w:r>
    </w:p>
    <w:p>
      <w:r>
        <w:t>B____, [...]</w:t>
      </w:r>
    </w:p>
    <w:p>
      <w:r>
        <w:t>C____, [...]</w:t>
      </w:r>
    </w:p>
    <w:p>
      <w:r>
        <w:t>Beschwerdeführerin</w:t>
      </w:r>
    </w:p>
    <w:p>
      <w:r>
        <w:t>D____ AG</w:t>
      </w:r>
    </w:p>
    <w:p>
      <w:r>
        <w:t>[...]</w:t>
      </w:r>
    </w:p>
    <w:p>
      <w:r>
        <w:t>vertreten durch MLaw E____,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UV.2017.60</w:t>
      </w:r>
    </w:p>
    <w:p>
      <w:r>
        <w:t>Einspracheentscheid vom 7. November 2017</w:t>
      </w:r>
    </w:p>
    <w:p>
      <w:r>
        <w:t>Kausalität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