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UV.2017.40 vom 12. Juni 2017</w:t>
      </w:r>
    </w:p>
    <w:p>
      <w:r>
        <w:t>Bs Sozialversicherungsgericht, 2017-06-12, DE</w:t>
      </w:r>
    </w:p>
    <w:p>
      <w:r>
        <w:rPr>
          <w:b/>
        </w:rPr>
        <w:t xml:space="preserve">Quelle: </w:t>
      </w:r>
      <w:r>
        <w:t>https://mcp.opencaselaw.ch/entscheid/bs_sozialversicherungsgericht_UV.2017.40</w:t>
      </w:r>
    </w:p>
    <w:p>
      <w:r>
        <w:t>FR: BS_SOZIALVERSICHERUNGSGERICHT UV.2017.40 du 12 juin 2017</w:t>
      </w:r>
    </w:p>
    <w:p>
      <w:r>
        <w:t>IT: BS_SOZIALVERSICHERUNGSGERICHT UV.2017.40 del 12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Mai 2018</w:t>
      </w:r>
    </w:p>
    <w:p>
      <w:r>
        <w:t>Mitwirkende</w:t>
      </w:r>
    </w:p>
    <w:p>
      <w:r>
        <w:t>lic. iur. K. Zehnder (Vorsitz), lic. iur. M. Spöndlin, lic. phil. D. Borer</w:t>
      </w:r>
    </w:p>
    <w:p>
      <w:r>
        <w:t>und Gerichtsschreiberin lic. iur.A.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UV.2017.40</w:t>
      </w:r>
    </w:p>
    <w:p>
      <w:r>
        <w:t>Einspracheentscheid vom 12. Juni 2017</w:t>
      </w:r>
    </w:p>
    <w:p>
      <w:r>
        <w:t>Vorliegen eines Schreckereignisses und damit eines Unfalles verneint; kein Anspruch auf UVG-Leistungen.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