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UV.2017.38 vom 13. Juni 2017</w:t>
      </w:r>
    </w:p>
    <w:p>
      <w:r>
        <w:t>Bs Sozialversicherungsgericht, 2017-06-13, DE</w:t>
      </w:r>
    </w:p>
    <w:p>
      <w:r>
        <w:rPr>
          <w:b/>
        </w:rPr>
        <w:t xml:space="preserve">Quelle: </w:t>
      </w:r>
      <w:r>
        <w:t>https://mcp.opencaselaw.ch/entscheid/bs_sozialversicherungsgericht_UV.2017.38</w:t>
      </w:r>
    </w:p>
    <w:p>
      <w:r>
        <w:t>FR: BS_SOZIALVERSICHERUNGSGERICHT UV.2017.38 du 13 juin 2017</w:t>
      </w:r>
    </w:p>
    <w:p>
      <w:r>
        <w:t>IT: BS_SOZIALVERSICHERUNGSGERICHT UV.2017.38 del 13 giugno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vom27. Februar 2018</w:t>
      </w:r>
    </w:p>
    <w:p>
      <w:r>
        <w:t>Mitwirkende</w:t>
      </w:r>
    </w:p>
    <w:p>
      <w:r>
        <w:t>Dr. A. Pfleiderer (Vorsitz), R. Köhler, Dr. med. W. Rühl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 und/oder C____, Greifengasse 1, Postfach 1644, 4001 Basel</w:t>
      </w:r>
    </w:p>
    <w:p>
      <w:r>
        <w:t>Beschwerdeführer</w:t>
      </w:r>
    </w:p>
    <w:p>
      <w:r>
        <w:t>D____</w:t>
      </w:r>
    </w:p>
    <w:p>
      <w:r>
        <w:t>Beschwerdegegnerin</w:t>
      </w:r>
    </w:p>
    <w:p>
      <w:r>
        <w:t>Gegenstand</w:t>
      </w:r>
    </w:p>
    <w:p>
      <w:r>
        <w:t>UV.2017.38</w:t>
      </w:r>
    </w:p>
    <w:p>
      <w:r>
        <w:t>Einspracheentscheid vom 13. Juni 2017</w:t>
      </w:r>
    </w:p>
    <w:p>
      <w:r>
        <w:t>Berücksichtigung des tatsächlichen Einkommens beim Valideneinkommen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