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UV.2017.36 vom 29. Mai 2017</w:t>
      </w:r>
    </w:p>
    <w:p>
      <w:r>
        <w:t>Bs Sozialversicherungsgericht, 2017-05-29, DE</w:t>
      </w:r>
    </w:p>
    <w:p>
      <w:r>
        <w:rPr>
          <w:b/>
        </w:rPr>
        <w:t xml:space="preserve">Quelle: </w:t>
      </w:r>
      <w:r>
        <w:t>https://mcp.opencaselaw.ch/entscheid/bs_sozialversicherungsgericht_UV.2017.36</w:t>
      </w:r>
    </w:p>
    <w:p>
      <w:r>
        <w:t>FR: BS_SOZIALVERSICHERUNGSGERICHT UV.2017.36 du 29 mai 2017</w:t>
      </w:r>
    </w:p>
    <w:p>
      <w:r>
        <w:t>IT: BS_SOZIALVERSICHERUNGSGERICHT UV.2017.36 del 29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[...]</w:t>
      </w:r>
    </w:p>
    <w:p>
      <w:r>
        <w:t>vertreten durch MLaw C____, Advokat,</w:t>
      </w:r>
    </w:p>
    <w:p>
      <w:r>
        <w:t>[...]</w:t>
      </w:r>
    </w:p>
    <w:p>
      <w:r>
        <w:t>l</w:t>
      </w:r>
    </w:p>
    <w:p>
      <w:r>
        <w:t>Beschwerdegegnerin</w:t>
      </w:r>
    </w:p>
    <w:p>
      <w:r>
        <w:t>Gegenstand</w:t>
      </w:r>
    </w:p>
    <w:p>
      <w:r>
        <w:t>UV.2017.36</w:t>
      </w:r>
    </w:p>
    <w:p>
      <w:r>
        <w:t>Einspracheentscheid vom 29. Mai 2017</w:t>
      </w:r>
    </w:p>
    <w:p>
      <w:r>
        <w:t>Rentenanspruch; mangels Erwerbsunfähigkeit von mindestens 10 %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