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UV.2017.35 vom 16. Juni 2017</w:t>
      </w:r>
    </w:p>
    <w:p>
      <w:r>
        <w:t>Bs Sozialversicherungsgericht, 2017-06-16, DE</w:t>
      </w:r>
    </w:p>
    <w:p>
      <w:r>
        <w:rPr>
          <w:b/>
        </w:rPr>
        <w:t xml:space="preserve">Quelle: </w:t>
      </w:r>
      <w:r>
        <w:t>https://mcp.opencaselaw.ch/entscheid/bs_sozialversicherungsgericht_UV.2017.35</w:t>
      </w:r>
    </w:p>
    <w:p>
      <w:r>
        <w:t>FR: BS_SOZIALVERSICHERUNGSGERICHT UV.2017.35 du 16 juin 2017</w:t>
      </w:r>
    </w:p>
    <w:p>
      <w:r>
        <w:t>IT: BS_SOZIALVERSICHERUNGSGERICHT UV.2017.35 del 16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2018</w:t>
      </w:r>
    </w:p>
    <w:p>
      <w:r>
        <w:t>Mitwirkende</w:t>
      </w:r>
    </w:p>
    <w:p>
      <w:r>
        <w:t>Dr. G. Thomi (Vorsitz), Dr. med. W. Rühl,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Beschwerdeführerin</w:t>
      </w:r>
    </w:p>
    <w:p>
      <w:r>
        <w:t>B____</w:t>
      </w:r>
    </w:p>
    <w:p>
      <w:r>
        <w:t>Beschwerdegegnerin</w:t>
      </w:r>
    </w:p>
    <w:p>
      <w:r>
        <w:t>Gegenstand</w:t>
      </w:r>
    </w:p>
    <w:p>
      <w:r>
        <w:t>UV.2017.35</w:t>
      </w:r>
    </w:p>
    <w:p>
      <w:r>
        <w:t>Einspracheentscheid vom 16. Juni 2017</w:t>
      </w:r>
    </w:p>
    <w:p>
      <w:r>
        <w:t>Unfall als Leistungsvoraussetzung verneint.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