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UV.2017.32 vom 26. April 2017</w:t>
      </w:r>
    </w:p>
    <w:p>
      <w:r>
        <w:t>Bs Sozialversicherungsgericht, 2017-04-26, DE</w:t>
      </w:r>
    </w:p>
    <w:p>
      <w:r>
        <w:rPr>
          <w:b/>
        </w:rPr>
        <w:t xml:space="preserve">Quelle: </w:t>
      </w:r>
      <w:r>
        <w:t>https://mcp.opencaselaw.ch/entscheid/bs_sozialversicherungsgericht_UV.2017.32</w:t>
      </w:r>
    </w:p>
    <w:p>
      <w:r>
        <w:t>FR: BS_SOZIALVERSICHERUNGSGERICHT UV.2017.32 du 26 avril 2017</w:t>
      </w:r>
    </w:p>
    <w:p>
      <w:r>
        <w:t>IT: BS_SOZIALVERSICHERUNGSGERICHT UV.2017.32 del 26 aprile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vom19. Oktober 2017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UV.2017.32</w:t>
      </w:r>
    </w:p>
    <w:p>
      <w:r>
        <w:t>Rückforderung von zu viel erbrachten Taggeldleistungen</w:t>
      </w:r>
    </w:p>
    <w:p>
      <w:r>
        <w:t>Einspracheentscheid vom 26. April 2017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