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UV.2017.22 vom 30. März 2017</w:t>
      </w:r>
    </w:p>
    <w:p>
      <w:r>
        <w:t>Bs Sozialversicherungsgericht, 2017-03-30, DE</w:t>
      </w:r>
    </w:p>
    <w:p>
      <w:r>
        <w:rPr>
          <w:b/>
        </w:rPr>
        <w:t xml:space="preserve">Quelle: </w:t>
      </w:r>
      <w:r>
        <w:t>https://mcp.opencaselaw.ch/entscheid/bs_sozialversicherungsgericht_UV.2017.22</w:t>
      </w:r>
    </w:p>
    <w:p>
      <w:r>
        <w:t>FR: BS_SOZIALVERSICHERUNGSGERICHT UV.2017.22 du 30 mars 2017</w:t>
      </w:r>
    </w:p>
    <w:p>
      <w:r>
        <w:t>IT: BS_SOZIALVERSICHERUNGSGERICHT UV.2017.22 del 30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März 2018</w:t>
      </w:r>
    </w:p>
    <w:p>
      <w:r>
        <w:t>Mitwirkende</w:t>
      </w:r>
    </w:p>
    <w:p>
      <w:r>
        <w:t>lic. iur. K. Zehnder (Vorsitz), lic. iur. M. Prack Hoenen, Dr. med. W. Rühl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vertreten durch lic. iur. D____, Rechtsanwalt,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UV.2017.22</w:t>
      </w:r>
    </w:p>
    <w:p>
      <w:r>
        <w:t>Einspracheentscheid vom 30. März 2017</w:t>
      </w:r>
    </w:p>
    <w:p>
      <w:r>
        <w:t>Rückfall; Leistungen zu Recht eingestellt worden.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