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UV.2017.18 vom 11. April 2018</w:t>
      </w:r>
    </w:p>
    <w:p>
      <w:r>
        <w:t>Bs Sozialversicherungsgericht, 2018-04-11, DE</w:t>
      </w:r>
    </w:p>
    <w:p>
      <w:r>
        <w:rPr>
          <w:b/>
        </w:rPr>
        <w:t xml:space="preserve">Quelle: </w:t>
      </w:r>
      <w:r>
        <w:t>https://mcp.opencaselaw.ch/entscheid/bs_sozialversicherungsgericht_UV.2017.18</w:t>
      </w:r>
    </w:p>
    <w:p>
      <w:r>
        <w:t>FR: BS_SOZIALVERSICHERUNGSGERICHT UV.2017.18 du 11 avril 2018</w:t>
      </w:r>
    </w:p>
    <w:p>
      <w:r>
        <w:t>IT: BS_SOZIALVERSICHERUNGSGERICHT UV.2017.18 del 11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11. April 2018</w:t>
      </w:r>
    </w:p>
    <w:p>
      <w:r>
        <w:t>Mitwirkende</w:t>
      </w:r>
    </w:p>
    <w:p>
      <w:r>
        <w:t>lic. iur. K. Zehnder (Vorsitz), lic. iur. R. Schnyder,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                                     Beschwerdeführer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UV.2017.18</w:t>
      </w:r>
    </w:p>
    <w:p>
      <w:r>
        <w:t>Einspracheentscheid vom 15. März 2017</w:t>
      </w:r>
    </w:p>
    <w:p>
      <w:r>
        <w:t>Beweiswert Arztbericht bezüglich Unfallkausalität einer Diskushernie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