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UV.2017.10 vom 16. Januar 2017</w:t>
      </w:r>
    </w:p>
    <w:p>
      <w:r>
        <w:t>Bs Sozialversicherungsgericht, 2017-01-16, DE</w:t>
      </w:r>
    </w:p>
    <w:p>
      <w:r>
        <w:rPr>
          <w:b/>
        </w:rPr>
        <w:t xml:space="preserve">Quelle: </w:t>
      </w:r>
      <w:r>
        <w:t>https://mcp.opencaselaw.ch/entscheid/bs_sozialversicherungsgericht_UV.2017.10</w:t>
      </w:r>
    </w:p>
    <w:p>
      <w:r>
        <w:t>FR: BS_SOZIALVERSICHERUNGSGERICHT UV.2017.10 du 16 janvier 2017</w:t>
      </w:r>
    </w:p>
    <w:p>
      <w:r>
        <w:t>IT: BS_SOZIALVERSICHERUNGSGERICHT UV.2017.10 del 16 gennaio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Oktober 2017</w:t>
      </w:r>
    </w:p>
    <w:p>
      <w:r>
        <w:t>Mitwirkende</w:t>
      </w:r>
    </w:p>
    <w:p>
      <w:r>
        <w:t>Dr. G. Thomi (Vorsitz), P. Waegeli, lic. phil. D. Borer</w:t>
      </w:r>
    </w:p>
    <w:p>
      <w:r>
        <w:t>und Gerichtsschreiberin lic. iur.A. Oron</w:t>
      </w:r>
    </w:p>
    <w:p>
      <w:r>
        <w:t>Parteien</w:t>
      </w:r>
    </w:p>
    <w:p>
      <w:r>
        <w:t>A____</w:t>
      </w:r>
    </w:p>
    <w:p>
      <w:r>
        <w:t>vertreten durch lic. iur. B____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UV.2017.10</w:t>
      </w:r>
    </w:p>
    <w:p>
      <w:r>
        <w:t>Einspracheentscheid vom 16. Januar 2017</w:t>
      </w:r>
    </w:p>
    <w:p>
      <w:r>
        <w:t>Verneinung der Rückfallkausalität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