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SG.2019.2 vom 8. April 2022</w:t>
      </w:r>
    </w:p>
    <w:p>
      <w:r>
        <w:t>Bs Sozialversicherungsgericht, 2022-04-08, DE</w:t>
      </w:r>
    </w:p>
    <w:p>
      <w:r>
        <w:rPr>
          <w:b/>
        </w:rPr>
        <w:t xml:space="preserve">Quelle: </w:t>
      </w:r>
      <w:r>
        <w:t>https://mcp.opencaselaw.ch/entscheid/bs_sozialversicherungsgericht_SG.2019.2</w:t>
      </w:r>
    </w:p>
    <w:p>
      <w:r>
        <w:t>FR: BS_SOZIALVERSICHERUNGSGERICHT SG.2019.2 du 8 avril 2022</w:t>
      </w:r>
    </w:p>
    <w:p>
      <w:r>
        <w:t>IT: BS_SOZIALVERSICHERUNGSGERICHT SG.2019.2 del 8 aprile 2022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B____</w:t>
      </w:r>
    </w:p>
    <w:p>
      <w:r>
        <w:t>[...]</w:t>
      </w:r>
    </w:p>
    <w:p>
      <w:r>
        <w:t>Klägerin</w:t>
      </w:r>
    </w:p>
    <w:p>
      <w:r>
        <w:rPr>
          <w:b/>
        </w:rPr>
        <w:t>E. 2</w:t>
      </w:r>
    </w:p>
    <w:p>
      <w:r>
        <w:t>C____ AG</w:t>
      </w:r>
    </w:p>
    <w:p>
      <w:r>
        <w:t>[...]</w:t>
      </w:r>
    </w:p>
    <w:p>
      <w:r>
        <w:t>Klägerin 3</w:t>
      </w:r>
    </w:p>
    <w:p>
      <w:r>
        <w:t>D____</w:t>
      </w:r>
    </w:p>
    <w:p>
      <w:r>
        <w:t>[...]</w:t>
      </w:r>
    </w:p>
    <w:p>
      <w:r>
        <w:t>Klägerin</w:t>
      </w:r>
    </w:p>
    <w:p>
      <w:r>
        <w:rPr>
          <w:b/>
        </w:rPr>
        <w:t>E. 4</w:t>
      </w:r>
    </w:p>
    <w:p>
      <w:r>
        <w:t>E____</w:t>
      </w:r>
    </w:p>
    <w:p>
      <w:r>
        <w:t>[...]</w:t>
      </w:r>
    </w:p>
    <w:p>
      <w:r>
        <w:t>Klägerin</w:t>
      </w:r>
    </w:p>
    <w:p>
      <w:r>
        <w:rPr>
          <w:b/>
        </w:rPr>
        <w:t>E. 5</w:t>
      </w:r>
    </w:p>
    <w:p>
      <w:r>
        <w:t>F____</w:t>
      </w:r>
    </w:p>
    <w:p>
      <w:r>
        <w:t>[...]</w:t>
      </w:r>
    </w:p>
    <w:p>
      <w:r>
        <w:t>Klägerin</w:t>
      </w:r>
    </w:p>
    <w:p>
      <w:r>
        <w:rPr>
          <w:b/>
        </w:rPr>
        <w:t>E. 6</w:t>
      </w:r>
    </w:p>
    <w:p>
      <w:r>
        <w:t>G____ AG</w:t>
      </w:r>
    </w:p>
    <w:p>
      <w:r>
        <w:t>[...]</w:t>
      </w:r>
    </w:p>
    <w:p>
      <w:r>
        <w:t>Klägerin</w:t>
      </w:r>
    </w:p>
    <w:p>
      <w:r>
        <w:rPr>
          <w:b/>
        </w:rPr>
        <w:t>E. 7</w:t>
      </w:r>
    </w:p>
    <w:p>
      <w:r>
        <w:t>H____</w:t>
      </w:r>
    </w:p>
    <w:p>
      <w:r>
        <w:t>[...]</w:t>
      </w:r>
    </w:p>
    <w:p>
      <w:r>
        <w:t>Klägerin</w:t>
      </w:r>
    </w:p>
    <w:p>
      <w:r>
        <w:rPr>
          <w:b/>
        </w:rPr>
        <w:t>E. 8</w:t>
      </w:r>
    </w:p>
    <w:p>
      <w:r>
        <w:t>I____ AG</w:t>
      </w:r>
    </w:p>
    <w:p>
      <w:r>
        <w:t>[...]</w:t>
      </w:r>
    </w:p>
    <w:p>
      <w:r>
        <w:t>Klägerin</w:t>
      </w:r>
    </w:p>
    <w:p>
      <w:r>
        <w:rPr>
          <w:b/>
        </w:rPr>
        <w:t>E. 9</w:t>
      </w:r>
    </w:p>
    <w:p>
      <w:r>
        <w:t>J____</w:t>
      </w:r>
    </w:p>
    <w:p>
      <w:r>
        <w:t>[...]</w:t>
      </w:r>
    </w:p>
    <w:p>
      <w:r>
        <w:t>Klägerin</w:t>
      </w:r>
    </w:p>
    <w:p>
      <w:r>
        <w:rPr>
          <w:b/>
        </w:rPr>
        <w:t>E. 10</w:t>
      </w:r>
    </w:p>
    <w:p>
      <w:r>
        <w:t>K____ AG</w:t>
      </w:r>
    </w:p>
    <w:p>
      <w:r>
        <w:t>[...]</w:t>
      </w:r>
    </w:p>
    <w:p>
      <w:r>
        <w:t>Klägerin</w:t>
      </w:r>
    </w:p>
    <w:p>
      <w:r>
        <w:rPr>
          <w:b/>
        </w:rPr>
        <w:t>E. 11</w:t>
      </w:r>
    </w:p>
    <w:p>
      <w:r>
        <w:t>L____</w:t>
      </w:r>
    </w:p>
    <w:p>
      <w:r>
        <w:t>[...]</w:t>
      </w:r>
    </w:p>
    <w:p>
      <w:r>
        <w:t>Klägerin</w:t>
      </w:r>
    </w:p>
    <w:p>
      <w:r>
        <w:rPr>
          <w:b/>
        </w:rPr>
        <w:t>E. 12</w:t>
      </w:r>
    </w:p>
    <w:p>
      <w:r>
        <w:t>M____ AG</w:t>
      </w:r>
    </w:p>
    <w:p>
      <w:r>
        <w:t>[...]</w:t>
      </w:r>
    </w:p>
    <w:p>
      <w:r>
        <w:t>Klägerin</w:t>
      </w:r>
    </w:p>
    <w:p>
      <w:r>
        <w:rPr>
          <w:b/>
        </w:rPr>
        <w:t>E. 13</w:t>
      </w:r>
    </w:p>
    <w:p>
      <w:r>
        <w:t>N____ AG</w:t>
      </w:r>
    </w:p>
    <w:p>
      <w:r>
        <w:t>[...]</w:t>
      </w:r>
    </w:p>
    <w:p>
      <w:r>
        <w:t>Klägerin</w:t>
      </w:r>
    </w:p>
    <w:p>
      <w:r>
        <w:rPr>
          <w:b/>
        </w:rPr>
        <w:t>E. 14</w:t>
      </w:r>
    </w:p>
    <w:p>
      <w:r>
        <w:t>O____ AG</w:t>
      </w:r>
    </w:p>
    <w:p>
      <w:r>
        <w:t>[...]</w:t>
      </w:r>
    </w:p>
    <w:p>
      <w:r>
        <w:t>Klägerin</w:t>
      </w:r>
    </w:p>
    <w:p>
      <w:r>
        <w:rPr>
          <w:b/>
        </w:rPr>
        <w:t>E. 15</w:t>
      </w:r>
    </w:p>
    <w:p>
      <w:r>
        <w:t>P____ AG</w:t>
      </w:r>
    </w:p>
    <w:p>
      <w:r>
        <w:t>[...]</w:t>
      </w:r>
    </w:p>
    <w:p>
      <w:r>
        <w:t>Klägerin</w:t>
      </w:r>
    </w:p>
    <w:p>
      <w:r>
        <w:rPr>
          <w:b/>
        </w:rPr>
        <w:t>E. 16</w:t>
      </w:r>
    </w:p>
    <w:p>
      <w:r>
        <w:t>Q____</w:t>
      </w:r>
    </w:p>
    <w:p>
      <w:r>
        <w:t>[...]</w:t>
      </w:r>
    </w:p>
    <w:p>
      <w:r>
        <w:t>Klägerin</w:t>
      </w:r>
    </w:p>
    <w:p>
      <w:r>
        <w:rPr>
          <w:b/>
        </w:rPr>
        <w:t>E. 17</w:t>
      </w:r>
    </w:p>
    <w:p>
      <w:r>
        <w:t>R____</w:t>
      </w:r>
    </w:p>
    <w:p>
      <w:r>
        <w:t>[...]</w:t>
      </w:r>
    </w:p>
    <w:p>
      <w:r>
        <w:t>Klägerin</w:t>
      </w:r>
    </w:p>
    <w:p>
      <w:r>
        <w:rPr>
          <w:b/>
        </w:rPr>
        <w:t>E. 18</w:t>
      </w:r>
    </w:p>
    <w:p>
      <w:r>
        <w:t>S____ AG</w:t>
      </w:r>
    </w:p>
    <w:p>
      <w:r>
        <w:t>[...]</w:t>
      </w:r>
    </w:p>
    <w:p>
      <w:r>
        <w:t>Klägerin</w:t>
      </w:r>
    </w:p>
    <w:p>
      <w:r>
        <w:rPr>
          <w:b/>
        </w:rPr>
        <w:t>E. 19</w:t>
      </w:r>
    </w:p>
    <w:p>
      <w:r>
        <w:t>T____ AG</w:t>
      </w:r>
    </w:p>
    <w:p>
      <w:r>
        <w:t>[...]</w:t>
      </w:r>
    </w:p>
    <w:p>
      <w:r>
        <w:t>Klägerin</w:t>
      </w:r>
    </w:p>
    <w:p>
      <w:r>
        <w:rPr>
          <w:b/>
        </w:rPr>
        <w:t>E. 20</w:t>
      </w:r>
    </w:p>
    <w:p>
      <w:r>
        <w:t>U____ AG</w:t>
      </w:r>
    </w:p>
    <w:p>
      <w:r>
        <w:t>[...]</w:t>
      </w:r>
    </w:p>
    <w:p>
      <w:r>
        <w:t>Klägerin</w:t>
      </w:r>
    </w:p>
    <w:p>
      <w:r>
        <w:rPr>
          <w:b/>
        </w:rPr>
        <w:t>E. 21</w:t>
      </w:r>
    </w:p>
    <w:p>
      <w:r>
        <w:t>V____</w:t>
      </w:r>
    </w:p>
    <w:p>
      <w:r>
        <w:t>[...]</w:t>
      </w:r>
    </w:p>
    <w:p>
      <w:r>
        <w:t>Klägerin</w:t>
      </w:r>
    </w:p>
    <w:p>
      <w:r>
        <w:rPr>
          <w:b/>
        </w:rPr>
        <w:t>E. 22</w:t>
      </w:r>
    </w:p>
    <w:p>
      <w:r>
        <w:t>W____ AG</w:t>
      </w:r>
    </w:p>
    <w:p>
      <w:r>
        <w:t>[...]</w:t>
      </w:r>
    </w:p>
    <w:p>
      <w:r>
        <w:t>Klägerin</w:t>
      </w:r>
    </w:p>
    <w:p>
      <w:r>
        <w:rPr>
          <w:b/>
        </w:rPr>
        <w:t>E. 23</w:t>
      </w:r>
    </w:p>
    <w:p>
      <w:r>
        <w:t>X____ AG</w:t>
      </w:r>
    </w:p>
    <w:p>
      <w:r>
        <w:t>[...]</w:t>
      </w:r>
    </w:p>
    <w:p>
      <w:r>
        <w:t>Klägerin</w:t>
      </w:r>
    </w:p>
    <w:p>
      <w:r>
        <w:rPr>
          <w:b/>
        </w:rPr>
        <w:t>E. 24</w:t>
      </w:r>
    </w:p>
    <w:p>
      <w:r>
        <w:t>Y____ AG</w:t>
      </w:r>
    </w:p>
    <w:p>
      <w:r>
        <w:t>[...]</w:t>
      </w:r>
    </w:p>
    <w:p>
      <w:r>
        <w:t>Klägerin</w:t>
      </w:r>
    </w:p>
    <w:p>
      <w:r>
        <w:rPr>
          <w:b/>
        </w:rPr>
        <w:t>E. 25</w:t>
      </w:r>
    </w:p>
    <w:p>
      <w:r>
        <w:t>Z____ AG</w:t>
      </w:r>
    </w:p>
    <w:p>
      <w:r>
        <w:t>[...]</w:t>
      </w:r>
    </w:p>
    <w:p>
      <w:r>
        <w:t>Klägerin</w:t>
      </w:r>
    </w:p>
    <w:p>
      <w:r>
        <w:rPr>
          <w:b/>
        </w:rPr>
        <w:t>E. 26</w:t>
      </w:r>
    </w:p>
    <w:p>
      <w:r>
        <w:t>AA____ AG</w:t>
      </w:r>
    </w:p>
    <w:p>
      <w:r>
        <w:t>[...]</w:t>
      </w:r>
    </w:p>
    <w:p>
      <w:r>
        <w:t>Klägerin</w:t>
      </w:r>
    </w:p>
    <w:p>
      <w:r>
        <w:rPr>
          <w:b/>
        </w:rPr>
        <w:t>E. 27</w:t>
      </w:r>
    </w:p>
    <w:p>
      <w:r>
        <w:t>AB____ AG</w:t>
      </w:r>
    </w:p>
    <w:p>
      <w:r>
        <w:t>[...]</w:t>
      </w:r>
    </w:p>
    <w:p>
      <w:r>
        <w:t>Klägerin</w:t>
      </w:r>
    </w:p>
    <w:p>
      <w:r>
        <w:rPr>
          <w:b/>
        </w:rPr>
        <w:t>E. 28</w:t>
      </w:r>
    </w:p>
    <w:p>
      <w:r>
        <w:t>alle vertreten durch AC____, [...]</w:t>
      </w:r>
    </w:p>
    <w:p>
      <w:r>
        <w:t>AD____</w:t>
      </w:r>
    </w:p>
    <w:p>
      <w:r>
        <w:t>[...]</w:t>
      </w:r>
    </w:p>
    <w:p>
      <w:r>
        <w:t>vertreten durch Dr. AE____, [...]</w:t>
      </w:r>
    </w:p>
    <w:p>
      <w:r>
        <w:t>Beklagte</w:t>
      </w:r>
    </w:p>
    <w:p>
      <w:r>
        <w:t>Gegenstand</w:t>
      </w:r>
    </w:p>
    <w:p>
      <w:r>
        <w:t>SG.2019.2</w:t>
      </w:r>
    </w:p>
    <w:p>
      <w:r>
        <w:t>Rückforderung</w:t>
      </w:r>
    </w:p>
    <w:p>
      <w:r>
        <w:t>Kumulierte Abrechnung zweier Tarifpositionen, Prüfung insbesondere der Zweckmässigkeit der zusätzlich verrechneten Tarifposition, repräsentative Einzelfallprüfung mit Hochrechnung, Beginn der Verwirkungsfrist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lic. iur. R. SchnyderDr. B. Gruber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