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KV.2025.1 vom 29. November 2024</w:t>
      </w:r>
    </w:p>
    <w:p>
      <w:r>
        <w:t>Bs Sozialversicherungsgericht, 2024-11-29, DE</w:t>
      </w:r>
    </w:p>
    <w:p>
      <w:r>
        <w:rPr>
          <w:b/>
        </w:rPr>
        <w:t xml:space="preserve">Quelle: </w:t>
      </w:r>
      <w:r>
        <w:t>https://mcp.opencaselaw.ch/entscheid/bs_sozialversicherungsgericht_KV.2025.1</w:t>
      </w:r>
    </w:p>
    <w:p>
      <w:r>
        <w:t>FR: BS_SOZIALVERSICHERUNGSGERICHT KV.2025.1 du 29 novembre 2024</w:t>
      </w:r>
    </w:p>
    <w:p>
      <w:r>
        <w:t>IT: BS_SOZIALVERSICHERUNGSGERICHT KV.2025.1 del 29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17. April 2025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KV.2025.1</w:t>
      </w:r>
    </w:p>
    <w:p>
      <w:r>
        <w:t>Einspracheentscheid vom 29. November 2024</w:t>
      </w:r>
    </w:p>
    <w:p>
      <w:r>
        <w:t>Rechtsöffnung (Administrativkosten)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