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KV.2023.13 vom 21. November 2023</w:t>
      </w:r>
    </w:p>
    <w:p>
      <w:r>
        <w:t>Bs Sozialversicherungsgericht, 2023-11-21, DE</w:t>
      </w:r>
    </w:p>
    <w:p>
      <w:r>
        <w:rPr>
          <w:b/>
        </w:rPr>
        <w:t xml:space="preserve">Quelle: </w:t>
      </w:r>
      <w:r>
        <w:t>https://mcp.opencaselaw.ch/entscheid/bs_sozialversicherungsgericht_KV.2023.13</w:t>
      </w:r>
    </w:p>
    <w:p>
      <w:r>
        <w:t>FR: BS_SOZIALVERSICHERUNGSGERICHT KV.2023.13 du 21 novembre 2023</w:t>
      </w:r>
    </w:p>
    <w:p>
      <w:r>
        <w:t>IT: BS_SOZIALVERSICHERUNGSGERICHT KV.2023.13 del 21 novembre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vom21. November 2023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KV.2023.13</w:t>
      </w:r>
    </w:p>
    <w:p>
      <w:r>
        <w:t>Rechtsverweigerungs- und Rechtsverzögerungsbeschwerde; Beschwerde gutgeheissen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