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KV.2022.3 vom 22. März 2022</w:t>
      </w:r>
    </w:p>
    <w:p>
      <w:r>
        <w:t>Bs Sozialversicherungsgericht, 2022-03-22, DE</w:t>
      </w:r>
    </w:p>
    <w:p>
      <w:r>
        <w:rPr>
          <w:b/>
        </w:rPr>
        <w:t xml:space="preserve">Quelle: </w:t>
      </w:r>
      <w:r>
        <w:t>https://mcp.opencaselaw.ch/entscheid/bs_sozialversicherungsgericht_KV.2022.3</w:t>
      </w:r>
    </w:p>
    <w:p>
      <w:r>
        <w:t>FR: BS_SOZIALVERSICHERUNGSGERICHT KV.2022.3 du 22 mars 2022</w:t>
      </w:r>
    </w:p>
    <w:p>
      <w:r>
        <w:t>IT: BS_SOZIALVERSICHERUNGSGERICHT KV.2022.3 del 22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2022</w:t>
      </w:r>
    </w:p>
    <w:p>
      <w:r>
        <w:t>Mitwirkende</w:t>
      </w:r>
    </w:p>
    <w:p>
      <w:r>
        <w:t>Dr. G. Thomi (Vorsitz), lic. phil. D. Borer, lic. iur. S. Bammatter-Glättli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KV.2022.3</w:t>
      </w:r>
    </w:p>
    <w:p>
      <w:r>
        <w:t>Einspracheentscheid vom 22. März 2022</w:t>
      </w:r>
    </w:p>
    <w:p>
      <w:r>
        <w:t>Betreibung für offen gebliebene Prämienrechnungen der obligatorischen Krankenpflegeversicherung;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