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KV.2021.27 vom 24. August 2021</w:t>
      </w:r>
    </w:p>
    <w:p>
      <w:r>
        <w:t>Bs Sozialversicherungsgericht, 2021-08-24, DE</w:t>
      </w:r>
    </w:p>
    <w:p>
      <w:r>
        <w:rPr>
          <w:b/>
        </w:rPr>
        <w:t xml:space="preserve">Quelle: </w:t>
      </w:r>
      <w:r>
        <w:t>https://mcp.opencaselaw.ch/entscheid/bs_sozialversicherungsgericht_KV.2021.27</w:t>
      </w:r>
    </w:p>
    <w:p>
      <w:r>
        <w:t>FR: BS_SOZIALVERSICHERUNGSGERICHT KV.2021.27 du 24 août 2021</w:t>
      </w:r>
    </w:p>
    <w:p>
      <w:r>
        <w:t>IT: BS_SOZIALVERSICHERUNGSGERICHT KV.2021.27 del 24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2022</w:t>
      </w:r>
    </w:p>
    <w:p>
      <w:r>
        <w:t>Mitwirkende</w:t>
      </w:r>
    </w:p>
    <w:p>
      <w:r>
        <w:t>Dr. G. Thomi (Vorsitz), lic. iur. M. Prack Hoenen, Dr. med. R. von Aarburgund Gerichtsschreiberin Dr. K. Zimmermann</w:t>
      </w:r>
    </w:p>
    <w:p>
      <w:r>
        <w:t>Parteien</w:t>
      </w:r>
    </w:p>
    <w:p>
      <w:r>
        <w:t>A____</w:t>
      </w:r>
    </w:p>
    <w:p>
      <w:r>
        <w:t>[...]l</w:t>
      </w:r>
    </w:p>
    <w:p>
      <w:r>
        <w:t>Beschwerdeführerin</w:t>
      </w:r>
    </w:p>
    <w:p>
      <w:r>
        <w:t>B____</w:t>
      </w:r>
    </w:p>
    <w:p>
      <w:r>
        <w:t>[...]          Beschwerdegegnerin</w:t>
      </w:r>
    </w:p>
    <w:p>
      <w:r>
        <w:t>Gegenstand</w:t>
      </w:r>
    </w:p>
    <w:p>
      <w:r>
        <w:t>KV.2021.27</w:t>
      </w:r>
    </w:p>
    <w:p>
      <w:r>
        <w:t>Einspracheentscheid vom 24. August 2021</w:t>
      </w:r>
    </w:p>
    <w:p>
      <w:r>
        <w:t>Beschwerdeabweisung, Prämienforderungen und Kostenbeteiligungen sind geschuldet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