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KV.2020.6 vom 17. April 2020</w:t>
      </w:r>
    </w:p>
    <w:p>
      <w:r>
        <w:t>Bs Sozialversicherungsgericht, 2020-04-17, DE</w:t>
      </w:r>
    </w:p>
    <w:p>
      <w:r>
        <w:rPr>
          <w:b/>
        </w:rPr>
        <w:t xml:space="preserve">Quelle: </w:t>
      </w:r>
      <w:r>
        <w:t>https://mcp.opencaselaw.ch/entscheid/bs_sozialversicherungsgericht_KV.2020.6</w:t>
      </w:r>
    </w:p>
    <w:p>
      <w:r>
        <w:t>FR: BS_SOZIALVERSICHERUNGSGERICHT KV.2020.6 du 17 avril 2020</w:t>
      </w:r>
    </w:p>
    <w:p>
      <w:r>
        <w:t>IT: BS_SOZIALVERSICHERUNGSGERICHT KV.2020.6 del 17 aprile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August 2020</w:t>
      </w:r>
    </w:p>
    <w:p>
      <w:r>
        <w:t>Mitwirkende</w:t>
      </w:r>
    </w:p>
    <w:p>
      <w:r>
        <w:t>Dr. G. Thomi (Vorsitz), P. Waegeli, lic. iur. R. Schnyder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bevormundet durch B____, [...]</w:t>
      </w:r>
    </w:p>
    <w:p>
      <w:r>
        <w:t>Beschwerdeführerin</w:t>
      </w:r>
    </w:p>
    <w:p>
      <w:r>
        <w:t>C____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KV.2020.6</w:t>
      </w:r>
    </w:p>
    <w:p>
      <w:r>
        <w:t>Einspracheentscheid vom 17. April 2020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