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KV.2019.13 vom 11. Mai 2020</w:t>
      </w:r>
    </w:p>
    <w:p>
      <w:r>
        <w:t>Bs Sozialversicherungsgericht, 2020-05-11, DE</w:t>
      </w:r>
    </w:p>
    <w:p>
      <w:r>
        <w:rPr>
          <w:b/>
        </w:rPr>
        <w:t xml:space="preserve">Quelle: </w:t>
      </w:r>
      <w:r>
        <w:t>https://mcp.opencaselaw.ch/entscheid/bs_sozialversicherungsgericht_KV.2019.13</w:t>
      </w:r>
    </w:p>
    <w:p>
      <w:r>
        <w:t>FR: BS_SOZIALVERSICHERUNGSGERICHT KV.2019.13 du 11 mai 2020</w:t>
      </w:r>
    </w:p>
    <w:p>
      <w:r>
        <w:t>IT: BS_SOZIALVERSICHERUNGSGERICHT KV.2019.13 del 11 maggio 2020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2)</w:t>
      </w:r>
    </w:p>
    <w:p>
      <w:r>
        <w:t>19.12.2019</w:t>
      </w:r>
    </w:p>
    <w:p>
      <w:r>
        <w:rPr>
          <w:b/>
        </w:rPr>
        <w:t>E. 6</w:t>
      </w:r>
    </w:p>
    <w:p>
      <w:r>
        <w:t>3)</w:t>
      </w:r>
    </w:p>
    <w:p>
      <w:r>
        <w:t>23.12.2019</w:t>
      </w:r>
    </w:p>
    <w:p>
      <w:r>
        <w:rPr>
          <w:b/>
        </w:rPr>
        <w:t>E. 8</w:t>
      </w:r>
    </w:p>
    <w:p>
      <w:r>
        <w:t>4)</w:t>
      </w:r>
    </w:p>
    <w:p>
      <w:r>
        <w:t>30.12.2019</w:t>
      </w:r>
    </w:p>
    <w:p>
      <w:r>
        <w:rPr>
          <w:b/>
        </w:rPr>
        <w:t>E. 11</w:t>
      </w:r>
    </w:p>
    <w:p>
      <w:r>
        <w:t>5)</w:t>
      </w:r>
    </w:p>
    <w:p>
      <w:r>
        <w:t>08.01.2020</w:t>
      </w:r>
    </w:p>
    <w:p>
      <w:r>
        <w:rPr>
          <w:b/>
        </w:rPr>
        <w:t>E. 13</w:t>
      </w:r>
    </w:p>
    <w:p>
      <w:r>
        <w:t>6)</w:t>
      </w:r>
    </w:p>
    <w:p>
      <w:r>
        <w:t>22.01.2020</w:t>
      </w:r>
    </w:p>
    <w:p>
      <w:r>
        <w:rPr>
          <w:b/>
        </w:rPr>
        <w:t>E. 15</w:t>
      </w:r>
    </w:p>
    <w:p>
      <w:r>
        <w:t>7)</w:t>
      </w:r>
    </w:p>
    <w:p>
      <w:r>
        <w:t>22.01.2020</w:t>
      </w:r>
    </w:p>
    <w:p>
      <w:r>
        <w:rPr>
          <w:b/>
        </w:rPr>
        <w:t>E. 17</w:t>
      </w:r>
    </w:p>
    <w:p>
      <w:r>
        <w:t>8)</w:t>
      </w:r>
    </w:p>
    <w:p>
      <w:r>
        <w:t>28.01.2020</w:t>
      </w:r>
    </w:p>
    <w:p>
      <w:r>
        <w:rPr>
          <w:b/>
        </w:rPr>
        <w:t>E. 19</w:t>
      </w:r>
    </w:p>
    <w:p>
      <w:r>
        <w:t>9)</w:t>
      </w:r>
    </w:p>
    <w:p>
      <w:r>
        <w:t>03.02.2020</w:t>
      </w:r>
    </w:p>
    <w:p>
      <w:r>
        <w:rPr>
          <w:b/>
        </w:rPr>
        <w:t>E. 21</w:t>
      </w:r>
    </w:p>
    <w:p>
      <w:r>
        <w:t>10)</w:t>
      </w:r>
    </w:p>
    <w:p>
      <w:r>
        <w:t>05.02.2020</w:t>
      </w:r>
    </w:p>
    <w:p>
      <w:r>
        <w:rPr>
          <w:b/>
        </w:rPr>
        <w:t>E. 22</w:t>
      </w:r>
    </w:p>
    <w:p>
      <w:r>
        <w:t>11)</w:t>
      </w:r>
    </w:p>
    <w:p>
      <w:r>
        <w:t>07.02.2020</w:t>
      </w:r>
    </w:p>
    <w:p>
      <w:r>
        <w:rPr>
          <w:b/>
        </w:rPr>
        <w:t>E. 25</w:t>
      </w:r>
    </w:p>
    <w:p>
      <w:r>
        <w:t>12)</w:t>
      </w:r>
    </w:p>
    <w:p>
      <w:r>
        <w:t>13.02.2020</w:t>
      </w:r>
    </w:p>
    <w:p>
      <w:r>
        <w:rPr>
          <w:b/>
        </w:rPr>
        <w:t>E. 27</w:t>
      </w:r>
    </w:p>
    <w:p>
      <w:r>
        <w:t>13)</w:t>
      </w:r>
    </w:p>
    <w:p>
      <w:r>
        <w:t>25.02.2020</w:t>
      </w:r>
    </w:p>
    <w:p>
      <w:r>
        <w:rPr>
          <w:b/>
        </w:rPr>
        <w:t>E. 31</w:t>
      </w:r>
    </w:p>
    <w:p>
      <w:r>
        <w:t>14)</w:t>
      </w:r>
    </w:p>
    <w:p>
      <w:r>
        <w:t>06.03.2020</w:t>
      </w:r>
    </w:p>
    <w:p>
      <w:r>
        <w:rPr>
          <w:b/>
        </w:rPr>
        <w:t>E. 32</w:t>
      </w:r>
    </w:p>
    <w:p>
      <w:r>
        <w:t>15)</w:t>
      </w:r>
    </w:p>
    <w:p>
      <w:r>
        <w:t>02.04.2020</w:t>
      </w:r>
    </w:p>
    <w:p>
      <w:r>
        <w:rPr>
          <w:b/>
        </w:rPr>
        <w:t>E. 34</w:t>
      </w:r>
    </w:p>
    <w:p>
      <w:r>
        <w:t>16)</w:t>
      </w:r>
    </w:p>
    <w:p>
      <w:r>
        <w:t>06.05.2020</w:t>
      </w:r>
    </w:p>
    <w:p>
      <w:r>
        <w:rPr>
          <w:b/>
        </w:rPr>
        <w:t>E. 36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