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KV.2018.6 vom 28. März 2018</w:t>
      </w:r>
    </w:p>
    <w:p>
      <w:r>
        <w:t>Bs Sozialversicherungsgericht, 2018-03-28, DE</w:t>
      </w:r>
    </w:p>
    <w:p>
      <w:r>
        <w:rPr>
          <w:b/>
        </w:rPr>
        <w:t xml:space="preserve">Quelle: </w:t>
      </w:r>
      <w:r>
        <w:t>https://mcp.opencaselaw.ch/entscheid/bs_sozialversicherungsgericht_KV.2018.6</w:t>
      </w:r>
    </w:p>
    <w:p>
      <w:r>
        <w:t>FR: BS_SOZIALVERSICHERUNGSGERICHT KV.2018.6 du 28 mars 2018</w:t>
      </w:r>
    </w:p>
    <w:p>
      <w:r>
        <w:t>IT: BS_SOZIALVERSICHERUNGSGERICHT KV.2018.6 del 28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7. September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Krankenversicherung AG</w:t>
      </w:r>
    </w:p>
    <w:p>
      <w:r>
        <w:t>Rechtsdienst, [...]</w:t>
      </w:r>
    </w:p>
    <w:p>
      <w:r>
        <w:t>Beschwerdegegnerin</w:t>
      </w:r>
    </w:p>
    <w:p>
      <w:r>
        <w:t>Gegenstand</w:t>
      </w:r>
    </w:p>
    <w:p>
      <w:r>
        <w:t>KV.2018.6</w:t>
      </w:r>
    </w:p>
    <w:p>
      <w:r>
        <w:t>Einspracheentscheid vom 28. März 2018</w:t>
      </w:r>
    </w:p>
    <w:p>
      <w:r>
        <w:t>Unterstellung unter das Versicherungsobligatorium; Rechtsöffnung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