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KV.2018.4 vom 2. Februar 2018</w:t>
      </w:r>
    </w:p>
    <w:p>
      <w:r>
        <w:t>Bs Sozialversicherungsgericht, 2018-02-02, DE</w:t>
      </w:r>
    </w:p>
    <w:p>
      <w:r>
        <w:rPr>
          <w:b/>
        </w:rPr>
        <w:t xml:space="preserve">Quelle: </w:t>
      </w:r>
      <w:r>
        <w:t>https://mcp.opencaselaw.ch/entscheid/bs_sozialversicherungsgericht_KV.2018.4</w:t>
      </w:r>
    </w:p>
    <w:p>
      <w:r>
        <w:t>FR: BS_SOZIALVERSICHERUNGSGERICHT KV.2018.4 du 2 février 2018</w:t>
      </w:r>
    </w:p>
    <w:p>
      <w:r>
        <w:t>IT: BS_SOZIALVERSICHERUNGSGERICHT KV.2018.4 del 2 febbraio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November 2018</w:t>
      </w:r>
    </w:p>
    <w:p>
      <w:r>
        <w:t>Mitwirkende</w:t>
      </w:r>
    </w:p>
    <w:p>
      <w:r>
        <w:t>Dr. G. Thomi (Vorsitz), Dr. med. W. Rühl, P. Kaderli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KV.2018.4</w:t>
      </w:r>
    </w:p>
    <w:p>
      <w:r>
        <w:t>Einspracheentscheid vom 2. Februar 2018</w:t>
      </w:r>
    </w:p>
    <w:p>
      <w:r>
        <w:t>Beitragsverpflichtung der Versicherten bestätigt.</w:t>
      </w:r>
    </w:p>
    <w:p>
      <w:r>
        <w:t>Beiträge</w:t>
      </w:r>
    </w:p>
    <w:p>
      <w:r>
        <w:t>CHF</w:t>
      </w:r>
    </w:p>
    <w:p>
      <w:r>
        <w:t>8'777.50</w:t>
      </w:r>
    </w:p>
    <w:p>
      <w:r>
        <w:t>Kostenbeteiligungen</w:t>
      </w:r>
    </w:p>
    <w:p>
      <w:r>
        <w:t>CHF</w:t>
      </w:r>
    </w:p>
    <w:p>
      <w:r>
        <w:t>1'086.65</w:t>
      </w:r>
    </w:p>
    <w:p>
      <w:r>
        <w:t>Mahnspesen</w:t>
      </w:r>
    </w:p>
    <w:p>
      <w:r>
        <w:t>CHF</w:t>
      </w:r>
    </w:p>
    <w:p>
      <w:r>
        <w:t>30.00</w:t>
      </w:r>
    </w:p>
    <w:p>
      <w:r>
        <w:t>Bearbeitungsgebühren</w:t>
      </w:r>
    </w:p>
    <w:p>
      <w:r>
        <w:t>CHF</w:t>
      </w:r>
    </w:p>
    <w:p>
      <w:r>
        <w:t>95.00</w:t>
      </w:r>
    </w:p>
    <w:p>
      <w:r>
        <w:t>Zahlungsbefehl</w:t>
      </w:r>
    </w:p>
    <w:p>
      <w:r>
        <w:t>CHF</w:t>
      </w:r>
    </w:p>
    <w:p>
      <w:r>
        <w:t>73.30</w:t>
      </w:r>
    </w:p>
    <w:p>
      <w:r>
        <w:t>Total</w:t>
      </w:r>
    </w:p>
    <w:p>
      <w:r>
        <w:t>CHF</w:t>
      </w:r>
    </w:p>
    <w:p>
      <w:r>
        <w:t>10'062.45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