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IV.2025.95 vom 17. Juli 2025</w:t>
      </w:r>
    </w:p>
    <w:p>
      <w:r>
        <w:t>Bs Sozialversicherungsgericht, 2025-07-17, DE</w:t>
      </w:r>
    </w:p>
    <w:p>
      <w:r>
        <w:rPr>
          <w:b/>
        </w:rPr>
        <w:t xml:space="preserve">Quelle: </w:t>
      </w:r>
      <w:r>
        <w:t>https://mcp.opencaselaw.ch/entscheid/bs_sozialversicherungsgericht_IV.2025.95</w:t>
      </w:r>
    </w:p>
    <w:p>
      <w:r>
        <w:t>FR: BS_SOZIALVERSICHERUNGSGERICHT IV.2025.95 du 17 juillet 2025</w:t>
      </w:r>
    </w:p>
    <w:p>
      <w:r>
        <w:t>IT: BS_SOZIALVERSICHERUNGSGERICHT IV.2025.95 del 17 luglio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Dezember 2025</w:t>
      </w:r>
    </w:p>
    <w:p>
      <w:r>
        <w:t>Mitwirkende</w:t>
      </w:r>
    </w:p>
    <w:p>
      <w:r>
        <w:t>Dr. G. Thomi (Vorsitz), C. Müller, lic. iur. S. Bammatter-Glättli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André Baur, Advokat, Greifengasse 1, Postfach 257, 4001 Basel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IV.2025.95</w:t>
      </w:r>
    </w:p>
    <w:p>
      <w:r>
        <w:t>Verfügung vom 17. Juli 2025</w:t>
      </w:r>
    </w:p>
    <w:p>
      <w:r>
        <w:t>Psychiatrisches Gutachten beweiskräftig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