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IV.2025.91 vom 26. November 2025</w:t>
      </w:r>
    </w:p>
    <w:p>
      <w:r>
        <w:t>Bs Sozialversicherungsgericht, 2025-11-26, DE</w:t>
      </w:r>
    </w:p>
    <w:p>
      <w:r>
        <w:rPr>
          <w:b/>
        </w:rPr>
        <w:t xml:space="preserve">Quelle: </w:t>
      </w:r>
      <w:r>
        <w:t>https://mcp.opencaselaw.ch/entscheid/bs_sozialversicherungsgericht_IV.2025.91</w:t>
      </w:r>
    </w:p>
    <w:p>
      <w:r>
        <w:t>FR: BS_SOZIALVERSICHERUNGSGERICHT IV.2025.91 du 26 novembre 2025</w:t>
      </w:r>
    </w:p>
    <w:p>
      <w:r>
        <w:t>IT: BS_SOZIALVERSICHERUNGSGERICHT IV.2025.91 del 26 novembre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November 2025</w:t>
      </w:r>
    </w:p>
    <w:p>
      <w:r>
        <w:t>Mitwirkende</w:t>
      </w:r>
    </w:p>
    <w:p>
      <w:r>
        <w:t>lic. iur. R. Schnyder (Vorsitz), MLaw B. Fürbringer, Th. Aeschbach</w:t>
      </w:r>
    </w:p>
    <w:p>
      <w:r>
        <w:t>und a.o. Gerichtsschreiberin MLaw F. Loretz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Nicolai Fullin, Advokat, Advokatur indemnis, Spalenberg 20, Postfach 1460, 4001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IV.2025.91</w:t>
      </w:r>
    </w:p>
    <w:p>
      <w:r>
        <w:t>Verfügung vom 4. Juli 2025</w:t>
      </w:r>
    </w:p>
    <w:p>
      <w:r>
        <w:t>IV-Rente; berufliche Massnahmen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R. Schnyder                                                  MLaw F. Loretz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