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IV.2025.79 vom 5. Februar 2026</w:t>
      </w:r>
    </w:p>
    <w:p>
      <w:r>
        <w:t>Bs Sozialversicherungsgericht, 2026-02-05, DE</w:t>
      </w:r>
    </w:p>
    <w:p>
      <w:r>
        <w:rPr>
          <w:b/>
        </w:rPr>
        <w:t xml:space="preserve">Quelle: </w:t>
      </w:r>
      <w:r>
        <w:t>https://mcp.opencaselaw.ch/entscheid/bs_sozialversicherungsgericht_IV.2025.79</w:t>
      </w:r>
    </w:p>
    <w:p>
      <w:r>
        <w:t>FR: BS_SOZIALVERSICHERUNGSGERICHT IV.2025.79 du 5 février 2026</w:t>
      </w:r>
    </w:p>
    <w:p>
      <w:r>
        <w:t>IT: BS_SOZIALVERSICHERUNGSGERICHT IV.2025.79 del 5 febbraio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Februar 2026</w:t>
      </w:r>
    </w:p>
    <w:p>
      <w:r>
        <w:t>Mitwirkende</w:t>
      </w:r>
    </w:p>
    <w:p>
      <w:r>
        <w:t>lic. iur. R. Schnyder (Vorsitz), Dr. med. R. von Aarburg, S. Schenker</w:t>
      </w:r>
    </w:p>
    <w:p>
      <w:r>
        <w:t>und a.o. Gerichtsschreiberin MLaw F. Loretz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François Schmid, Advokat, Schmid &amp; Herrmann Rechtsanwälte, Lange Gasse 90, 4052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IV.2025.79</w:t>
      </w:r>
    </w:p>
    <w:p>
      <w:r>
        <w:t>Verfügung vom 10. Juni 2025</w:t>
      </w:r>
    </w:p>
    <w:p>
      <w:r>
        <w:t>IV-Rente; Statusfrage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R. Schnyder                                                  MLaw F. Loretz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