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IV.2025.73 vom 10. Februar 2026</w:t>
      </w:r>
    </w:p>
    <w:p>
      <w:r>
        <w:t>Bs Sozialversicherungsgericht, 2026-02-10, DE</w:t>
      </w:r>
    </w:p>
    <w:p>
      <w:r>
        <w:rPr>
          <w:b/>
        </w:rPr>
        <w:t xml:space="preserve">Quelle: </w:t>
      </w:r>
      <w:r>
        <w:t>https://mcp.opencaselaw.ch/entscheid/bs_sozialversicherungsgericht_IV.2025.73</w:t>
      </w:r>
    </w:p>
    <w:p>
      <w:r>
        <w:t>FR: BS_SOZIALVERSICHERUNGSGERICHT IV.2025.73 du 10 février 2026</w:t>
      </w:r>
    </w:p>
    <w:p>
      <w:r>
        <w:t>IT: BS_SOZIALVERSICHERUNGSGERICHT IV.2025.73 del 10 febbraio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Februar 2026</w:t>
      </w:r>
    </w:p>
    <w:p>
      <w:r>
        <w:t>Mitwirkende</w:t>
      </w:r>
    </w:p>
    <w:p>
      <w:r>
        <w:t>Dr. A. Pfleiderer (Vorsitz), P. Kaderli, Dr. phil. N. Bechtel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Anouck Zehntner, indemnis, 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IV.2025.73</w:t>
      </w:r>
    </w:p>
    <w:p>
      <w:r>
        <w:t>Verfügung vom 12. Mai 2025</w:t>
      </w:r>
    </w:p>
    <w:p>
      <w:r>
        <w:t>Drittauszahlung einer rückwirkend zugesprochenen Invalidenrente an den Krankentaggeldversicherer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