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IV.2025.70 vom 16. September 2025</w:t>
      </w:r>
    </w:p>
    <w:p>
      <w:r>
        <w:t>Bs Sozialversicherungsgericht, 2025-09-16, DE</w:t>
      </w:r>
    </w:p>
    <w:p>
      <w:r>
        <w:rPr>
          <w:b/>
        </w:rPr>
        <w:t xml:space="preserve">Quelle: </w:t>
      </w:r>
      <w:r>
        <w:t>https://mcp.opencaselaw.ch/entscheid/bs_sozialversicherungsgericht_IV.2025.70</w:t>
      </w:r>
    </w:p>
    <w:p>
      <w:r>
        <w:t>FR: BS_SOZIALVERSICHERUNGSGERICHT IV.2025.70 du 16 septembre 2025</w:t>
      </w:r>
    </w:p>
    <w:p>
      <w:r>
        <w:t>IT: BS_SOZIALVERSICHERUNGSGERICHT IV.2025.70 del 16 settembre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vom16. September 2025</w:t>
      </w:r>
    </w:p>
    <w:p>
      <w:r>
        <w:t>Mitwirkende</w:t>
      </w:r>
    </w:p>
    <w:p>
      <w:r>
        <w:t>Dr. G. Thomi (Vorsitz), lic. phil. D. Borer, Dr. med. R. von Aarburg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Marco Biaggi, Advokat, St. Jakobs-Strasse 11, Postfach, 4010 Basel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IV.2025.70und IV.2025.81</w:t>
      </w:r>
    </w:p>
    <w:p>
      <w:r>
        <w:t>Verfügungen vom 27. Mai 2025 und vom 16. Juni 2025</w:t>
      </w:r>
    </w:p>
    <w:p>
      <w:r>
        <w:t>Versicherungsexternes Gutachten beweiskräftig, aber weitere erwerbliche Abklärungen notwendig; Beschwerdegutheissung.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