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IV.2025.66 vom 15. April 2025</w:t>
      </w:r>
    </w:p>
    <w:p>
      <w:r>
        <w:t>Bs Sozialversicherungsgericht, 2025-04-15, DE</w:t>
      </w:r>
    </w:p>
    <w:p>
      <w:r>
        <w:rPr>
          <w:b/>
        </w:rPr>
        <w:t xml:space="preserve">Quelle: </w:t>
      </w:r>
      <w:r>
        <w:t>https://mcp.opencaselaw.ch/entscheid/bs_sozialversicherungsgericht_IV.2025.66</w:t>
      </w:r>
    </w:p>
    <w:p>
      <w:r>
        <w:t>FR: BS_SOZIALVERSICHERUNGSGERICHT IV.2025.66 du 15 avril 2025</w:t>
      </w:r>
    </w:p>
    <w:p>
      <w:r>
        <w:t>IT: BS_SOZIALVERSICHERUNGSGERICHT IV.2025.66 del 15 aprile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vom21. Oktober 2025</w:t>
      </w:r>
    </w:p>
    <w:p>
      <w:r>
        <w:t>Mitwirkende</w:t>
      </w:r>
    </w:p>
    <w:p>
      <w:r>
        <w:t>Dr. G. Thomi (Vorsitz), Dr. med.W. Rühl, Dr. T. Fasnacht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lic. iur. Patrick Frey, Advokat, Lindenhofstrasse 32, Postfach 2110, 4002 Basel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IV.2025.66</w:t>
      </w:r>
    </w:p>
    <w:p>
      <w:r>
        <w:t>Verfügung vom 15. April 2025</w:t>
      </w:r>
    </w:p>
    <w:p>
      <w:r>
        <w:t>Wartejahr nicht erfüllt; kein Rentenanspruch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